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22121" w14:textId="256AD5F7" w:rsidR="00C05D2B" w:rsidRPr="00857B9E" w:rsidRDefault="00267661" w:rsidP="00C05D2B">
      <w:pPr>
        <w:rPr>
          <w:rFonts w:asciiTheme="minorEastAsia" w:hAnsiTheme="minorEastAsia"/>
          <w:b/>
          <w:bCs/>
          <w:i/>
          <w:iCs/>
          <w:color w:val="000000" w:themeColor="text1"/>
          <w:sz w:val="32"/>
          <w:szCs w:val="32"/>
          <w:u w:val="single"/>
          <w:lang w:eastAsia="ja-JP"/>
        </w:rPr>
      </w:pPr>
      <w:r w:rsidRPr="00857B9E">
        <w:rPr>
          <w:rFonts w:asciiTheme="minorEastAsia" w:hAnsiTheme="minorEastAsia" w:hint="eastAsia"/>
          <w:b/>
          <w:bCs/>
          <w:i/>
          <w:iCs/>
          <w:color w:val="000000" w:themeColor="text1"/>
          <w:sz w:val="32"/>
          <w:szCs w:val="32"/>
          <w:u w:val="single"/>
          <w:lang w:eastAsia="ja-JP"/>
        </w:rPr>
        <w:t>御案内</w:t>
      </w:r>
      <w:r w:rsidR="00FD1022" w:rsidRPr="00857B9E">
        <w:rPr>
          <w:rFonts w:asciiTheme="minorEastAsia" w:hAnsiTheme="minorEastAsia" w:hint="eastAsia"/>
          <w:b/>
          <w:bCs/>
          <w:i/>
          <w:iCs/>
          <w:color w:val="000000" w:themeColor="text1"/>
          <w:sz w:val="32"/>
          <w:szCs w:val="32"/>
          <w:u w:val="single"/>
          <w:lang w:eastAsia="ja-JP"/>
        </w:rPr>
        <w:t>：</w:t>
      </w:r>
      <w:r w:rsidR="00FD1022" w:rsidRPr="00857B9E">
        <w:rPr>
          <w:rFonts w:asciiTheme="minorEastAsia" w:hAnsiTheme="minorEastAsia"/>
          <w:b/>
          <w:bCs/>
          <w:i/>
          <w:iCs/>
          <w:color w:val="000000" w:themeColor="text1"/>
          <w:sz w:val="32"/>
          <w:szCs w:val="32"/>
          <w:u w:val="single"/>
          <w:lang w:eastAsia="ja-JP"/>
        </w:rPr>
        <w:t>ご一読くださいますようお願い申し上げます。</w:t>
      </w:r>
    </w:p>
    <w:p w14:paraId="58715318" w14:textId="09C1C464" w:rsidR="0014242F" w:rsidRPr="00FA1BBF" w:rsidRDefault="00C05D2B" w:rsidP="00C05D2B">
      <w:pPr>
        <w:rPr>
          <w:rFonts w:asciiTheme="minorEastAsia" w:hAnsiTheme="minorEastAsia" w:hint="eastAsia"/>
          <w:b/>
          <w:bCs/>
          <w:color w:val="000000" w:themeColor="text1"/>
          <w:sz w:val="32"/>
          <w:szCs w:val="32"/>
          <w:lang w:eastAsia="ja-JP"/>
        </w:rPr>
      </w:pPr>
      <w:r w:rsidRPr="00FA1BBF">
        <w:rPr>
          <w:rFonts w:asciiTheme="minorEastAsia" w:hAnsiTheme="minorEastAsia" w:hint="eastAsia"/>
          <w:b/>
          <w:bCs/>
          <w:color w:val="000000" w:themeColor="text1"/>
          <w:sz w:val="32"/>
          <w:szCs w:val="32"/>
          <w:highlight w:val="cyan"/>
          <w:lang w:eastAsia="ja-JP"/>
        </w:rPr>
        <w:t>①</w:t>
      </w:r>
      <w:r w:rsidR="008450A7">
        <w:rPr>
          <w:rFonts w:asciiTheme="minorEastAsia" w:hAnsiTheme="minorEastAsia" w:hint="eastAsia"/>
          <w:b/>
          <w:bCs/>
          <w:color w:val="000000" w:themeColor="text1"/>
          <w:sz w:val="32"/>
          <w:szCs w:val="32"/>
          <w:lang w:eastAsia="ja-JP"/>
        </w:rPr>
        <w:t xml:space="preserve"> </w:t>
      </w:r>
      <w:r w:rsidR="00270D26" w:rsidRPr="00C05D2B">
        <w:rPr>
          <w:rFonts w:asciiTheme="minorEastAsia" w:hAnsiTheme="minorEastAsia"/>
          <w:b/>
          <w:bCs/>
          <w:color w:val="000000" w:themeColor="text1"/>
          <w:sz w:val="32"/>
          <w:szCs w:val="32"/>
          <w:lang w:eastAsia="ja-JP"/>
        </w:rPr>
        <w:t>本書式は、医療機関からの紹介状とは異なり、</w:t>
      </w:r>
      <w:r w:rsidR="00270D26" w:rsidRPr="00C05D2B">
        <w:rPr>
          <w:rFonts w:asciiTheme="minorEastAsia" w:hAnsiTheme="minorEastAsia"/>
          <w:b/>
          <w:bCs/>
          <w:color w:val="EE0000"/>
          <w:sz w:val="32"/>
          <w:szCs w:val="32"/>
          <w:u w:val="single"/>
          <w:lang w:eastAsia="ja-JP"/>
        </w:rPr>
        <w:t>補聴器販売店様専用の様式として作成されたものです。</w:t>
      </w:r>
      <w:r w:rsidR="00270D26" w:rsidRPr="00C05D2B">
        <w:rPr>
          <w:rFonts w:asciiTheme="minorEastAsia" w:hAnsiTheme="minorEastAsia"/>
          <w:b/>
          <w:bCs/>
          <w:color w:val="000000" w:themeColor="text1"/>
          <w:sz w:val="32"/>
          <w:szCs w:val="32"/>
          <w:lang w:eastAsia="ja-JP"/>
        </w:rPr>
        <w:t>補聴器販売店様より当科へ患者様をご紹介いただく際にご使用いただくことを目的としております。</w:t>
      </w:r>
    </w:p>
    <w:p w14:paraId="49705CBB" w14:textId="77777777" w:rsidR="008450A7" w:rsidRDefault="008450A7" w:rsidP="00331FF8">
      <w:pPr>
        <w:rPr>
          <w:rFonts w:asciiTheme="minorEastAsia" w:hAnsiTheme="minorEastAsia"/>
          <w:b/>
          <w:bCs/>
          <w:sz w:val="32"/>
          <w:szCs w:val="32"/>
          <w:highlight w:val="cyan"/>
          <w:lang w:eastAsia="ja-JP"/>
        </w:rPr>
      </w:pPr>
    </w:p>
    <w:p w14:paraId="06DF3046" w14:textId="6997E9CC" w:rsidR="00FB13CC" w:rsidRPr="00AA7F89" w:rsidRDefault="004D7F40" w:rsidP="00331FF8">
      <w:pPr>
        <w:rPr>
          <w:rFonts w:asciiTheme="minorEastAsia" w:hAnsiTheme="minorEastAsia"/>
          <w:b/>
          <w:bCs/>
          <w:sz w:val="32"/>
          <w:szCs w:val="32"/>
          <w:lang w:eastAsia="ja-JP"/>
        </w:rPr>
      </w:pPr>
      <w:r w:rsidRPr="00FA1BBF">
        <w:rPr>
          <w:rFonts w:asciiTheme="minorEastAsia" w:hAnsiTheme="minorEastAsia" w:hint="eastAsia"/>
          <w:b/>
          <w:bCs/>
          <w:sz w:val="32"/>
          <w:szCs w:val="32"/>
          <w:highlight w:val="cyan"/>
          <w:lang w:eastAsia="ja-JP"/>
        </w:rPr>
        <w:t>②</w:t>
      </w:r>
      <w:r w:rsidR="008450A7">
        <w:rPr>
          <w:rFonts w:asciiTheme="minorEastAsia" w:hAnsiTheme="minorEastAsia" w:hint="eastAsia"/>
          <w:b/>
          <w:bCs/>
          <w:sz w:val="32"/>
          <w:szCs w:val="32"/>
          <w:lang w:eastAsia="ja-JP"/>
        </w:rPr>
        <w:t xml:space="preserve"> </w:t>
      </w:r>
      <w:r w:rsidR="002E3CB1" w:rsidRPr="00331FF8">
        <w:rPr>
          <w:rFonts w:asciiTheme="minorEastAsia" w:hAnsiTheme="minorEastAsia" w:hint="eastAsia"/>
          <w:b/>
          <w:bCs/>
          <w:sz w:val="32"/>
          <w:szCs w:val="32"/>
          <w:lang w:eastAsia="ja-JP"/>
        </w:rPr>
        <w:t>1</w:t>
      </w:r>
      <w:r w:rsidR="006F65B3" w:rsidRPr="00331FF8">
        <w:rPr>
          <w:rFonts w:asciiTheme="minorEastAsia" w:hAnsiTheme="minorEastAsia"/>
          <w:b/>
          <w:bCs/>
          <w:sz w:val="32"/>
          <w:szCs w:val="32"/>
          <w:lang w:eastAsia="ja-JP"/>
        </w:rPr>
        <w:t>週間に</w:t>
      </w:r>
      <w:r w:rsidR="00FC204E" w:rsidRPr="00331FF8">
        <w:rPr>
          <w:rFonts w:asciiTheme="minorEastAsia" w:hAnsiTheme="minorEastAsia" w:hint="eastAsia"/>
          <w:b/>
          <w:bCs/>
          <w:sz w:val="32"/>
          <w:szCs w:val="32"/>
          <w:lang w:eastAsia="ja-JP"/>
        </w:rPr>
        <w:t>1</w:t>
      </w:r>
      <w:r w:rsidR="006F65B3" w:rsidRPr="00331FF8">
        <w:rPr>
          <w:rFonts w:asciiTheme="minorEastAsia" w:hAnsiTheme="minorEastAsia"/>
          <w:b/>
          <w:bCs/>
          <w:sz w:val="32"/>
          <w:szCs w:val="32"/>
          <w:lang w:eastAsia="ja-JP"/>
        </w:rPr>
        <w:t>名のみ</w:t>
      </w:r>
      <w:r w:rsidR="00631679" w:rsidRPr="00331FF8">
        <w:rPr>
          <w:rFonts w:asciiTheme="minorEastAsia" w:hAnsiTheme="minorEastAsia" w:hint="eastAsia"/>
          <w:b/>
          <w:bCs/>
          <w:sz w:val="32"/>
          <w:szCs w:val="32"/>
          <w:lang w:eastAsia="ja-JP"/>
        </w:rPr>
        <w:t>、</w:t>
      </w:r>
      <w:r w:rsidR="00052352" w:rsidRPr="00331FF8">
        <w:rPr>
          <w:rFonts w:asciiTheme="minorEastAsia" w:hAnsiTheme="minorEastAsia"/>
          <w:b/>
          <w:bCs/>
          <w:sz w:val="32"/>
          <w:szCs w:val="32"/>
          <w:lang w:eastAsia="ja-JP"/>
        </w:rPr>
        <w:t>火曜日または金曜日</w:t>
      </w:r>
      <w:r w:rsidR="00631679" w:rsidRPr="00331FF8">
        <w:rPr>
          <w:rFonts w:asciiTheme="minorEastAsia" w:hAnsiTheme="minorEastAsia" w:hint="eastAsia"/>
          <w:b/>
          <w:bCs/>
          <w:sz w:val="32"/>
          <w:szCs w:val="32"/>
          <w:lang w:eastAsia="ja-JP"/>
        </w:rPr>
        <w:t>での受け入れになります。</w:t>
      </w:r>
      <w:r w:rsidR="00631679" w:rsidRPr="00AA7F89">
        <w:rPr>
          <w:rFonts w:asciiTheme="minorEastAsia" w:hAnsiTheme="minorEastAsia" w:hint="eastAsia"/>
          <w:b/>
          <w:bCs/>
          <w:sz w:val="32"/>
          <w:szCs w:val="32"/>
          <w:lang w:eastAsia="ja-JP"/>
        </w:rPr>
        <w:t>必ず</w:t>
      </w:r>
      <w:r w:rsidR="006F65B3" w:rsidRPr="00AA7F89">
        <w:rPr>
          <w:rFonts w:asciiTheme="minorEastAsia" w:hAnsiTheme="minorEastAsia"/>
          <w:b/>
          <w:bCs/>
          <w:sz w:val="32"/>
          <w:szCs w:val="32"/>
          <w:lang w:eastAsia="ja-JP"/>
        </w:rPr>
        <w:t>事前に</w:t>
      </w:r>
    </w:p>
    <w:p w14:paraId="250C96AC" w14:textId="1957CA2C" w:rsidR="00FB13CC" w:rsidRPr="00381CD2" w:rsidRDefault="00FB13CC" w:rsidP="00A7446C">
      <w:pPr>
        <w:ind w:left="321" w:hangingChars="100" w:hanging="321"/>
        <w:rPr>
          <w:rFonts w:asciiTheme="minorEastAsia" w:hAnsiTheme="minorEastAsia"/>
          <w:b/>
          <w:bCs/>
          <w:color w:val="EE0000"/>
          <w:sz w:val="32"/>
          <w:szCs w:val="32"/>
          <w:u w:val="single"/>
          <w:lang w:eastAsia="ja-JP"/>
        </w:rPr>
      </w:pPr>
      <w:r w:rsidRPr="002724B4">
        <w:rPr>
          <w:rFonts w:asciiTheme="minorEastAsia" w:hAnsiTheme="minorEastAsia" w:hint="eastAsia"/>
          <w:b/>
          <w:bCs/>
          <w:sz w:val="32"/>
          <w:szCs w:val="32"/>
          <w:lang w:eastAsia="ja-JP"/>
        </w:rPr>
        <w:t>・</w:t>
      </w:r>
      <w:r w:rsidR="00B942DC" w:rsidRPr="00FB13CC">
        <w:rPr>
          <w:rFonts w:asciiTheme="minorEastAsia" w:hAnsiTheme="minorEastAsia" w:hint="eastAsia"/>
          <w:b/>
          <w:bCs/>
          <w:color w:val="EE0000"/>
          <w:sz w:val="32"/>
          <w:szCs w:val="32"/>
          <w:u w:val="single"/>
          <w:lang w:eastAsia="ja-JP"/>
        </w:rPr>
        <w:t>大</w:t>
      </w:r>
      <w:r w:rsidR="00B942DC" w:rsidRPr="00641842">
        <w:rPr>
          <w:rFonts w:asciiTheme="minorEastAsia" w:hAnsiTheme="minorEastAsia" w:hint="eastAsia"/>
          <w:b/>
          <w:bCs/>
          <w:color w:val="FF0000"/>
          <w:sz w:val="32"/>
          <w:szCs w:val="32"/>
          <w:u w:val="single"/>
          <w:lang w:eastAsia="ja-JP"/>
        </w:rPr>
        <w:t>阪公立大学耳鼻咽喉科</w:t>
      </w:r>
      <w:r w:rsidR="006F65B3" w:rsidRPr="00641842">
        <w:rPr>
          <w:rFonts w:asciiTheme="minorEastAsia" w:hAnsiTheme="minorEastAsia"/>
          <w:b/>
          <w:bCs/>
          <w:color w:val="FF0000"/>
          <w:sz w:val="32"/>
          <w:szCs w:val="32"/>
          <w:u w:val="single"/>
          <w:lang w:eastAsia="ja-JP"/>
        </w:rPr>
        <w:t>外来</w:t>
      </w:r>
      <w:r w:rsidR="003227BC">
        <w:rPr>
          <w:rFonts w:asciiTheme="minorEastAsia" w:hAnsiTheme="minorEastAsia" w:hint="eastAsia"/>
          <w:b/>
          <w:bCs/>
          <w:color w:val="FF0000"/>
          <w:sz w:val="32"/>
          <w:szCs w:val="32"/>
          <w:u w:val="single"/>
          <w:lang w:eastAsia="ja-JP"/>
        </w:rPr>
        <w:t>へ</w:t>
      </w:r>
      <w:r w:rsidR="003227BC">
        <w:rPr>
          <w:rFonts w:asciiTheme="minorEastAsia" w:hAnsiTheme="minorEastAsia" w:hint="eastAsia"/>
          <w:b/>
          <w:bCs/>
          <w:sz w:val="32"/>
          <w:szCs w:val="32"/>
          <w:highlight w:val="yellow"/>
          <w:u w:val="single"/>
          <w:lang w:eastAsia="ja-JP"/>
        </w:rPr>
        <w:t>TEL(</w:t>
      </w:r>
      <w:r w:rsidR="00B942DC" w:rsidRPr="00D1472A">
        <w:rPr>
          <w:rFonts w:asciiTheme="minorEastAsia" w:hAnsiTheme="minorEastAsia" w:hint="eastAsia"/>
          <w:b/>
          <w:bCs/>
          <w:sz w:val="32"/>
          <w:szCs w:val="32"/>
          <w:highlight w:val="yellow"/>
          <w:u w:val="single"/>
          <w:lang w:eastAsia="ja-JP"/>
        </w:rPr>
        <w:t>06-6645-2381)</w:t>
      </w:r>
      <w:r w:rsidR="00042349" w:rsidRPr="00381CD2">
        <w:rPr>
          <w:rFonts w:asciiTheme="minorEastAsia" w:hAnsiTheme="minorEastAsia" w:hint="eastAsia"/>
          <w:b/>
          <w:bCs/>
          <w:color w:val="EE0000"/>
          <w:sz w:val="32"/>
          <w:szCs w:val="32"/>
          <w:u w:val="single"/>
          <w:lang w:eastAsia="ja-JP"/>
        </w:rPr>
        <w:t>での</w:t>
      </w:r>
      <w:r w:rsidR="006F65B3" w:rsidRPr="00381CD2">
        <w:rPr>
          <w:rFonts w:asciiTheme="minorEastAsia" w:hAnsiTheme="minorEastAsia"/>
          <w:b/>
          <w:bCs/>
          <w:color w:val="EE0000"/>
          <w:sz w:val="32"/>
          <w:szCs w:val="32"/>
          <w:u w:val="single"/>
          <w:lang w:eastAsia="ja-JP"/>
        </w:rPr>
        <w:t>ご連絡のうえ</w:t>
      </w:r>
      <w:r w:rsidR="00720EF2" w:rsidRPr="00381CD2">
        <w:rPr>
          <w:rFonts w:asciiTheme="minorEastAsia" w:hAnsiTheme="minorEastAsia" w:hint="eastAsia"/>
          <w:b/>
          <w:bCs/>
          <w:color w:val="EE0000"/>
          <w:sz w:val="32"/>
          <w:szCs w:val="32"/>
          <w:u w:val="single"/>
          <w:lang w:eastAsia="ja-JP"/>
        </w:rPr>
        <w:t>、</w:t>
      </w:r>
      <w:r w:rsidR="006F65B3" w:rsidRPr="00381CD2">
        <w:rPr>
          <w:rFonts w:asciiTheme="minorEastAsia" w:hAnsiTheme="minorEastAsia"/>
          <w:b/>
          <w:bCs/>
          <w:color w:val="EE0000"/>
          <w:sz w:val="32"/>
          <w:szCs w:val="32"/>
          <w:u w:val="single"/>
          <w:lang w:eastAsia="ja-JP"/>
        </w:rPr>
        <w:t>予約取得をお願いいたします。</w:t>
      </w:r>
    </w:p>
    <w:p w14:paraId="5BEAFB14" w14:textId="3411E164" w:rsidR="004D7F40" w:rsidRPr="00FB13CC" w:rsidRDefault="00FB13CC" w:rsidP="00A7446C">
      <w:pPr>
        <w:ind w:left="321" w:hangingChars="100" w:hanging="321"/>
        <w:rPr>
          <w:rFonts w:asciiTheme="minorEastAsia" w:hAnsiTheme="minorEastAsia" w:hint="eastAsia"/>
          <w:b/>
          <w:bCs/>
          <w:color w:val="FF0000"/>
          <w:sz w:val="32"/>
          <w:szCs w:val="32"/>
          <w:u w:val="single"/>
          <w:lang w:eastAsia="ja-JP"/>
        </w:rPr>
      </w:pPr>
      <w:r w:rsidRPr="002724B4">
        <w:rPr>
          <w:rFonts w:asciiTheme="minorEastAsia" w:hAnsiTheme="minorEastAsia" w:hint="eastAsia"/>
          <w:b/>
          <w:bCs/>
          <w:sz w:val="32"/>
          <w:szCs w:val="32"/>
          <w:lang w:eastAsia="ja-JP"/>
        </w:rPr>
        <w:t>・</w:t>
      </w:r>
      <w:r w:rsidR="00BD48CE">
        <w:rPr>
          <w:rFonts w:asciiTheme="minorEastAsia" w:hAnsiTheme="minorEastAsia" w:hint="eastAsia"/>
          <w:b/>
          <w:bCs/>
          <w:color w:val="FF0000"/>
          <w:sz w:val="32"/>
          <w:szCs w:val="32"/>
          <w:u w:val="single"/>
          <w:lang w:eastAsia="ja-JP"/>
        </w:rPr>
        <w:t>予約取得後、下記書式を記載の上、</w:t>
      </w:r>
      <w:r w:rsidRPr="00641842">
        <w:rPr>
          <w:rFonts w:asciiTheme="minorEastAsia" w:hAnsiTheme="minorEastAsia" w:hint="eastAsia"/>
          <w:b/>
          <w:bCs/>
          <w:color w:val="FF0000"/>
          <w:sz w:val="32"/>
          <w:szCs w:val="32"/>
          <w:u w:val="single"/>
          <w:lang w:eastAsia="ja-JP"/>
        </w:rPr>
        <w:t>大阪公立大学耳鼻咽喉科</w:t>
      </w:r>
      <w:r w:rsidRPr="00641842">
        <w:rPr>
          <w:rFonts w:asciiTheme="minorEastAsia" w:hAnsiTheme="minorEastAsia"/>
          <w:b/>
          <w:bCs/>
          <w:color w:val="FF0000"/>
          <w:sz w:val="32"/>
          <w:szCs w:val="32"/>
          <w:u w:val="single"/>
          <w:lang w:eastAsia="ja-JP"/>
        </w:rPr>
        <w:t>外来</w:t>
      </w:r>
      <w:r>
        <w:rPr>
          <w:rFonts w:asciiTheme="minorEastAsia" w:hAnsiTheme="minorEastAsia" w:hint="eastAsia"/>
          <w:b/>
          <w:bCs/>
          <w:color w:val="FF0000"/>
          <w:sz w:val="32"/>
          <w:szCs w:val="32"/>
          <w:u w:val="single"/>
          <w:lang w:eastAsia="ja-JP"/>
        </w:rPr>
        <w:t>に</w:t>
      </w:r>
      <w:r w:rsidRPr="00D1472A">
        <w:rPr>
          <w:rFonts w:asciiTheme="minorEastAsia" w:hAnsiTheme="minorEastAsia" w:hint="eastAsia"/>
          <w:b/>
          <w:bCs/>
          <w:sz w:val="32"/>
          <w:szCs w:val="32"/>
          <w:highlight w:val="yellow"/>
          <w:u w:val="single"/>
          <w:lang w:eastAsia="ja-JP"/>
        </w:rPr>
        <w:t>FAX</w:t>
      </w:r>
      <w:r w:rsidR="003227BC">
        <w:rPr>
          <w:rFonts w:asciiTheme="minorEastAsia" w:hAnsiTheme="minorEastAsia" w:hint="eastAsia"/>
          <w:b/>
          <w:bCs/>
          <w:sz w:val="32"/>
          <w:szCs w:val="32"/>
          <w:highlight w:val="yellow"/>
          <w:u w:val="single"/>
          <w:lang w:eastAsia="ja-JP"/>
        </w:rPr>
        <w:t>(</w:t>
      </w:r>
      <w:r w:rsidRPr="00D1472A">
        <w:rPr>
          <w:rFonts w:asciiTheme="minorEastAsia" w:hAnsiTheme="minorEastAsia" w:hint="eastAsia"/>
          <w:b/>
          <w:bCs/>
          <w:sz w:val="32"/>
          <w:szCs w:val="32"/>
          <w:highlight w:val="yellow"/>
          <w:u w:val="single"/>
          <w:lang w:eastAsia="ja-JP"/>
        </w:rPr>
        <w:t>06-6646-5192)</w:t>
      </w:r>
      <w:r>
        <w:rPr>
          <w:rFonts w:asciiTheme="minorEastAsia" w:hAnsiTheme="minorEastAsia" w:hint="eastAsia"/>
          <w:b/>
          <w:bCs/>
          <w:color w:val="FF0000"/>
          <w:sz w:val="32"/>
          <w:szCs w:val="32"/>
          <w:u w:val="single"/>
          <w:lang w:eastAsia="ja-JP"/>
        </w:rPr>
        <w:t>をお願いいたします。</w:t>
      </w:r>
    </w:p>
    <w:p w14:paraId="3D3DB356" w14:textId="6448CD0E" w:rsidR="00331FF8" w:rsidRDefault="00A862E8">
      <w:pPr>
        <w:rPr>
          <w:rFonts w:asciiTheme="minorEastAsia" w:hAnsiTheme="minorEastAsia"/>
          <w:b/>
          <w:bCs/>
          <w:sz w:val="32"/>
          <w:szCs w:val="32"/>
          <w:lang w:eastAsia="ja-JP"/>
        </w:rPr>
      </w:pPr>
      <w:r w:rsidRPr="00641842">
        <w:rPr>
          <w:rFonts w:asciiTheme="minorEastAsia" w:hAnsiTheme="minorEastAsia" w:hint="eastAsia"/>
          <w:b/>
          <w:bCs/>
          <w:i/>
          <w:iCs/>
          <w:sz w:val="32"/>
          <w:szCs w:val="32"/>
          <w:lang w:eastAsia="ja-JP"/>
        </w:rPr>
        <w:t>※</w:t>
      </w:r>
      <w:r w:rsidR="00641842" w:rsidRPr="00641842">
        <w:rPr>
          <w:rFonts w:asciiTheme="minorEastAsia" w:hAnsiTheme="minorEastAsia" w:hint="eastAsia"/>
          <w:b/>
          <w:bCs/>
          <w:i/>
          <w:iCs/>
          <w:sz w:val="32"/>
          <w:szCs w:val="32"/>
          <w:lang w:eastAsia="ja-JP"/>
        </w:rPr>
        <w:t>)</w:t>
      </w:r>
      <w:r w:rsidRPr="00331FF8">
        <w:rPr>
          <w:rFonts w:asciiTheme="minorEastAsia" w:hAnsiTheme="minorEastAsia"/>
          <w:b/>
          <w:bCs/>
          <w:sz w:val="32"/>
          <w:szCs w:val="32"/>
          <w:lang w:eastAsia="ja-JP"/>
        </w:rPr>
        <w:t>お時間帯によってはお電話がつながりにくいことがございます。大変お手数をおかけいたしますが、少しお時間をおいて再度おかけ直しいただけますと幸いです。</w:t>
      </w:r>
    </w:p>
    <w:p w14:paraId="0D5A78F5" w14:textId="6F8D4057" w:rsidR="00FD1022" w:rsidRDefault="0072470E">
      <w:pPr>
        <w:rPr>
          <w:rFonts w:asciiTheme="minorEastAsia" w:hAnsiTheme="minorEastAsia"/>
          <w:b/>
          <w:bCs/>
          <w:sz w:val="32"/>
          <w:szCs w:val="32"/>
          <w:lang w:eastAsia="ja-JP"/>
        </w:rPr>
      </w:pPr>
      <w:r w:rsidRPr="00641842">
        <w:rPr>
          <w:rFonts w:asciiTheme="minorEastAsia" w:hAnsiTheme="minorEastAsia" w:hint="eastAsia"/>
          <w:b/>
          <w:bCs/>
          <w:i/>
          <w:iCs/>
          <w:sz w:val="32"/>
          <w:szCs w:val="32"/>
          <w:lang w:eastAsia="ja-JP"/>
        </w:rPr>
        <w:t>※)</w:t>
      </w:r>
      <w:r w:rsidRPr="00A103F8">
        <w:rPr>
          <w:rFonts w:asciiTheme="minorEastAsia" w:hAnsiTheme="minorEastAsia" w:hint="eastAsia"/>
          <w:b/>
          <w:bCs/>
          <w:sz w:val="32"/>
          <w:szCs w:val="32"/>
          <w:lang w:eastAsia="ja-JP"/>
        </w:rPr>
        <w:t>御</w:t>
      </w:r>
      <w:r w:rsidRPr="00331FF8">
        <w:rPr>
          <w:rFonts w:asciiTheme="minorEastAsia" w:hAnsiTheme="minorEastAsia" w:hint="eastAsia"/>
          <w:b/>
          <w:bCs/>
          <w:sz w:val="32"/>
          <w:szCs w:val="32"/>
          <w:lang w:eastAsia="ja-JP"/>
        </w:rPr>
        <w:t>予約外の患者様の受診対応はしかねます</w:t>
      </w:r>
      <w:r w:rsidR="00AA7F89">
        <w:rPr>
          <w:rFonts w:asciiTheme="minorEastAsia" w:hAnsiTheme="minorEastAsia" w:hint="eastAsia"/>
          <w:b/>
          <w:bCs/>
          <w:sz w:val="32"/>
          <w:szCs w:val="32"/>
          <w:lang w:eastAsia="ja-JP"/>
        </w:rPr>
        <w:t>。</w:t>
      </w:r>
    </w:p>
    <w:p w14:paraId="4A840523" w14:textId="77777777" w:rsidR="008450A7" w:rsidRDefault="008450A7" w:rsidP="001E52CA">
      <w:pPr>
        <w:ind w:left="321" w:hangingChars="100" w:hanging="321"/>
        <w:rPr>
          <w:rFonts w:asciiTheme="minorEastAsia" w:hAnsiTheme="minorEastAsia"/>
          <w:b/>
          <w:bCs/>
          <w:sz w:val="32"/>
          <w:szCs w:val="32"/>
          <w:highlight w:val="cyan"/>
          <w:lang w:eastAsia="ja-JP"/>
        </w:rPr>
      </w:pPr>
    </w:p>
    <w:p w14:paraId="1C1D509E" w14:textId="03F11D2A" w:rsidR="008450A7" w:rsidRPr="008450A7" w:rsidRDefault="0018284D" w:rsidP="008450A7">
      <w:pPr>
        <w:ind w:left="321" w:hangingChars="100" w:hanging="321"/>
        <w:rPr>
          <w:rFonts w:asciiTheme="minorEastAsia" w:hAnsiTheme="minorEastAsia" w:hint="eastAsia"/>
          <w:b/>
          <w:bCs/>
          <w:color w:val="EE0000"/>
          <w:sz w:val="32"/>
          <w:szCs w:val="32"/>
          <w:u w:val="single"/>
          <w:lang w:eastAsia="ja-JP"/>
        </w:rPr>
      </w:pPr>
      <w:r w:rsidRPr="00FA1BBF">
        <w:rPr>
          <w:rFonts w:asciiTheme="minorEastAsia" w:hAnsiTheme="minorEastAsia" w:hint="eastAsia"/>
          <w:b/>
          <w:bCs/>
          <w:sz w:val="32"/>
          <w:szCs w:val="32"/>
          <w:highlight w:val="cyan"/>
          <w:lang w:eastAsia="ja-JP"/>
        </w:rPr>
        <w:t>③</w:t>
      </w:r>
      <w:r w:rsidR="008450A7">
        <w:rPr>
          <w:rFonts w:asciiTheme="minorEastAsia" w:hAnsiTheme="minorEastAsia" w:hint="eastAsia"/>
          <w:b/>
          <w:bCs/>
          <w:sz w:val="32"/>
          <w:szCs w:val="32"/>
          <w:lang w:eastAsia="ja-JP"/>
        </w:rPr>
        <w:t xml:space="preserve"> </w:t>
      </w:r>
      <w:r w:rsidR="006F65B3" w:rsidRPr="001E52CA">
        <w:rPr>
          <w:rFonts w:asciiTheme="minorEastAsia" w:hAnsiTheme="minorEastAsia"/>
          <w:b/>
          <w:bCs/>
          <w:sz w:val="32"/>
          <w:szCs w:val="32"/>
          <w:u w:val="single"/>
          <w:lang w:eastAsia="ja-JP"/>
        </w:rPr>
        <w:t>診察時には保険診療費に加え、</w:t>
      </w:r>
      <w:r w:rsidR="006F65B3" w:rsidRPr="001E52CA">
        <w:rPr>
          <w:rFonts w:asciiTheme="minorEastAsia" w:hAnsiTheme="minorEastAsia"/>
          <w:b/>
          <w:bCs/>
          <w:color w:val="EE0000"/>
          <w:sz w:val="32"/>
          <w:szCs w:val="32"/>
          <w:u w:val="single"/>
          <w:lang w:eastAsia="ja-JP"/>
        </w:rPr>
        <w:t>選定療養費7</w:t>
      </w:r>
      <w:r w:rsidR="008450A7">
        <w:rPr>
          <w:rFonts w:asciiTheme="minorEastAsia" w:hAnsiTheme="minorEastAsia" w:hint="eastAsia"/>
          <w:b/>
          <w:bCs/>
          <w:color w:val="EE0000"/>
          <w:sz w:val="32"/>
          <w:szCs w:val="32"/>
          <w:u w:val="single"/>
          <w:lang w:eastAsia="ja-JP"/>
        </w:rPr>
        <w:t>,</w:t>
      </w:r>
      <w:r w:rsidR="006F65B3" w:rsidRPr="001E52CA">
        <w:rPr>
          <w:rFonts w:asciiTheme="minorEastAsia" w:hAnsiTheme="minorEastAsia"/>
          <w:b/>
          <w:bCs/>
          <w:color w:val="EE0000"/>
          <w:sz w:val="32"/>
          <w:szCs w:val="32"/>
          <w:u w:val="single"/>
          <w:lang w:eastAsia="ja-JP"/>
        </w:rPr>
        <w:t>700円</w:t>
      </w:r>
      <w:r w:rsidR="001E52CA">
        <w:rPr>
          <w:rFonts w:asciiTheme="minorEastAsia" w:hAnsiTheme="minorEastAsia" w:hint="eastAsia"/>
          <w:b/>
          <w:bCs/>
          <w:color w:val="EE0000"/>
          <w:sz w:val="32"/>
          <w:szCs w:val="32"/>
          <w:u w:val="single"/>
          <w:lang w:eastAsia="ja-JP"/>
        </w:rPr>
        <w:t>(</w:t>
      </w:r>
      <w:r w:rsidR="006F65B3" w:rsidRPr="001E52CA">
        <w:rPr>
          <w:rFonts w:asciiTheme="minorEastAsia" w:hAnsiTheme="minorEastAsia"/>
          <w:b/>
          <w:bCs/>
          <w:color w:val="EE0000"/>
          <w:sz w:val="32"/>
          <w:szCs w:val="32"/>
          <w:u w:val="single"/>
          <w:lang w:eastAsia="ja-JP"/>
        </w:rPr>
        <w:t>税込</w:t>
      </w:r>
      <w:r w:rsidR="001E52CA">
        <w:rPr>
          <w:rFonts w:asciiTheme="minorEastAsia" w:hAnsiTheme="minorEastAsia" w:hint="eastAsia"/>
          <w:b/>
          <w:bCs/>
          <w:color w:val="EE0000"/>
          <w:sz w:val="32"/>
          <w:szCs w:val="32"/>
          <w:u w:val="single"/>
          <w:lang w:eastAsia="ja-JP"/>
        </w:rPr>
        <w:t>)</w:t>
      </w:r>
      <w:r w:rsidR="006F65B3" w:rsidRPr="001E52CA">
        <w:rPr>
          <w:rFonts w:asciiTheme="minorEastAsia" w:hAnsiTheme="minorEastAsia"/>
          <w:b/>
          <w:bCs/>
          <w:color w:val="EE0000"/>
          <w:sz w:val="32"/>
          <w:szCs w:val="32"/>
          <w:u w:val="single"/>
          <w:lang w:eastAsia="ja-JP"/>
        </w:rPr>
        <w:t>が別途必要</w:t>
      </w:r>
      <w:r w:rsidR="00343E10" w:rsidRPr="001E52CA">
        <w:rPr>
          <w:rFonts w:asciiTheme="minorEastAsia" w:hAnsiTheme="minorEastAsia" w:hint="eastAsia"/>
          <w:b/>
          <w:bCs/>
          <w:color w:val="EE0000"/>
          <w:sz w:val="32"/>
          <w:szCs w:val="32"/>
          <w:u w:val="single"/>
          <w:lang w:eastAsia="ja-JP"/>
        </w:rPr>
        <w:t>となる旨を、必ず</w:t>
      </w:r>
      <w:r w:rsidR="00052352" w:rsidRPr="001E52CA">
        <w:rPr>
          <w:rFonts w:asciiTheme="minorEastAsia" w:hAnsiTheme="minorEastAsia" w:hint="eastAsia"/>
          <w:b/>
          <w:bCs/>
          <w:color w:val="EE0000"/>
          <w:sz w:val="32"/>
          <w:szCs w:val="32"/>
          <w:u w:val="single"/>
          <w:lang w:eastAsia="ja-JP"/>
        </w:rPr>
        <w:t>患者様にご説明の程よろしくお願いいたします。</w:t>
      </w:r>
    </w:p>
    <w:p w14:paraId="384221C9" w14:textId="00AEA3F4" w:rsidR="00FA1BBF" w:rsidRPr="008450A7" w:rsidRDefault="00563AD3">
      <w:pPr>
        <w:rPr>
          <w:rFonts w:asciiTheme="minorEastAsia" w:hAnsiTheme="minorEastAsia" w:hint="eastAsia"/>
          <w:b/>
          <w:bCs/>
          <w:sz w:val="32"/>
          <w:szCs w:val="32"/>
          <w:lang w:eastAsia="ja-JP"/>
        </w:rPr>
      </w:pPr>
      <w:r w:rsidRPr="00563AD3">
        <w:rPr>
          <w:rFonts w:asciiTheme="minorEastAsia" w:hAnsiTheme="minorEastAsia" w:cs="Times New Roman"/>
          <w:b/>
          <w:bCs/>
          <w:sz w:val="32"/>
          <w:szCs w:val="32"/>
          <w:u w:val="single"/>
          <w:lang w:eastAsia="ja-JP"/>
        </w:rPr>
        <w:t>本書式につきましては、当科受診時に患者様にご持参いただけますよう、貴店にてお渡しのうえ、ご案内いただきますようお願い申し上げます。</w:t>
      </w:r>
    </w:p>
    <w:p w14:paraId="0735AD35" w14:textId="0CBEC72C" w:rsidR="005B3956" w:rsidRPr="00843B5D" w:rsidRDefault="003C5C86">
      <w:pPr>
        <w:rPr>
          <w:rFonts w:asciiTheme="minorEastAsia" w:hAnsiTheme="minorEastAsia" w:cs="Times New Roman"/>
          <w:sz w:val="28"/>
          <w:szCs w:val="28"/>
          <w:lang w:eastAsia="zh-TW"/>
        </w:rPr>
      </w:pPr>
      <w:r w:rsidRPr="00E00E82">
        <w:rPr>
          <w:rFonts w:asciiTheme="minorEastAsia" w:hAnsiTheme="minorEastAsia" w:cs="Times New Roman"/>
          <w:b/>
          <w:bCs/>
          <w:sz w:val="28"/>
          <w:szCs w:val="28"/>
          <w:highlight w:val="cyan"/>
          <w:u w:val="single"/>
          <w:lang w:eastAsia="zh-TW"/>
        </w:rPr>
        <w:lastRenderedPageBreak/>
        <w:t>紹介</w:t>
      </w:r>
      <w:r w:rsidR="00642AFA" w:rsidRPr="00E00E82">
        <w:rPr>
          <w:rFonts w:asciiTheme="minorEastAsia" w:hAnsiTheme="minorEastAsia" w:cs="Times New Roman"/>
          <w:b/>
          <w:bCs/>
          <w:sz w:val="28"/>
          <w:szCs w:val="28"/>
          <w:highlight w:val="cyan"/>
          <w:u w:val="single"/>
          <w:lang w:eastAsia="zh-TW"/>
        </w:rPr>
        <w:t>状</w:t>
      </w:r>
      <w:r w:rsidR="00284EDB" w:rsidRPr="00E00E82">
        <w:rPr>
          <w:rFonts w:asciiTheme="minorEastAsia" w:hAnsiTheme="minorEastAsia" w:cs="Times New Roman"/>
          <w:b/>
          <w:bCs/>
          <w:sz w:val="28"/>
          <w:szCs w:val="28"/>
          <w:highlight w:val="cyan"/>
          <w:u w:val="single"/>
          <w:lang w:eastAsia="zh-TW"/>
        </w:rPr>
        <w:t>(補聴器店専用)</w:t>
      </w:r>
      <w:r w:rsidR="00843B5D" w:rsidRPr="00843B5D">
        <w:rPr>
          <w:rFonts w:asciiTheme="minorEastAsia" w:hAnsiTheme="minorEastAsia" w:cs="Times New Roman" w:hint="eastAsia"/>
          <w:b/>
          <w:bCs/>
          <w:sz w:val="28"/>
          <w:szCs w:val="28"/>
          <w:lang w:eastAsia="zh-TW"/>
        </w:rPr>
        <w:t xml:space="preserve">　　　　　　　　　　　　</w:t>
      </w:r>
      <w:r w:rsidR="00843B5D" w:rsidRPr="00843B5D">
        <w:rPr>
          <w:rFonts w:asciiTheme="minorEastAsia" w:hAnsiTheme="minorEastAsia" w:cs="Times New Roman"/>
          <w:sz w:val="28"/>
          <w:szCs w:val="28"/>
          <w:lang w:eastAsia="zh-TW"/>
        </w:rPr>
        <w:t>令和</w:t>
      </w:r>
      <w:r w:rsidR="00E00E82">
        <w:rPr>
          <w:rFonts w:asciiTheme="minorEastAsia" w:hAnsiTheme="minorEastAsia" w:cs="Times New Roman" w:hint="eastAsia"/>
          <w:sz w:val="28"/>
          <w:szCs w:val="28"/>
          <w:lang w:eastAsia="zh-TW"/>
        </w:rPr>
        <w:t xml:space="preserve">　</w:t>
      </w:r>
      <w:r w:rsidR="00843B5D" w:rsidRPr="00843B5D">
        <w:rPr>
          <w:rFonts w:asciiTheme="minorEastAsia" w:hAnsiTheme="minorEastAsia" w:cs="Times New Roman"/>
          <w:sz w:val="28"/>
          <w:szCs w:val="28"/>
          <w:lang w:eastAsia="zh-TW"/>
        </w:rPr>
        <w:t>年</w:t>
      </w:r>
      <w:r w:rsidR="00E00E82">
        <w:rPr>
          <w:rFonts w:asciiTheme="minorEastAsia" w:hAnsiTheme="minorEastAsia" w:cs="Times New Roman" w:hint="eastAsia"/>
          <w:sz w:val="28"/>
          <w:szCs w:val="28"/>
          <w:lang w:eastAsia="zh-TW"/>
        </w:rPr>
        <w:t xml:space="preserve">　</w:t>
      </w:r>
      <w:r w:rsidR="00843B5D" w:rsidRPr="00843B5D">
        <w:rPr>
          <w:rFonts w:asciiTheme="minorEastAsia" w:hAnsiTheme="minorEastAsia" w:cs="Times New Roman"/>
          <w:sz w:val="28"/>
          <w:szCs w:val="28"/>
          <w:lang w:eastAsia="zh-TW"/>
        </w:rPr>
        <w:t>月</w:t>
      </w:r>
      <w:r w:rsidR="00E00E82">
        <w:rPr>
          <w:rFonts w:asciiTheme="minorEastAsia" w:hAnsiTheme="minorEastAsia" w:cs="Times New Roman" w:hint="eastAsia"/>
          <w:sz w:val="28"/>
          <w:szCs w:val="28"/>
          <w:lang w:eastAsia="zh-TW"/>
        </w:rPr>
        <w:t xml:space="preserve">　</w:t>
      </w:r>
      <w:r w:rsidR="00843B5D" w:rsidRPr="00843B5D">
        <w:rPr>
          <w:rFonts w:asciiTheme="minorEastAsia" w:hAnsiTheme="minorEastAsia" w:cs="Times New Roman"/>
          <w:sz w:val="28"/>
          <w:szCs w:val="28"/>
          <w:lang w:eastAsia="zh-TW"/>
        </w:rPr>
        <w:t>日</w:t>
      </w:r>
    </w:p>
    <w:p w14:paraId="1FB3DD98" w14:textId="77777777" w:rsidR="00D77099" w:rsidRPr="00B81B00" w:rsidRDefault="00D77099" w:rsidP="00D77099">
      <w:pPr>
        <w:rPr>
          <w:rFonts w:asciiTheme="minorEastAsia" w:hAnsiTheme="minorEastAsia" w:cs="Times New Roman"/>
          <w:b/>
          <w:bCs/>
          <w:i/>
          <w:iCs/>
          <w:sz w:val="28"/>
          <w:szCs w:val="28"/>
          <w:lang w:eastAsia="zh-TW"/>
        </w:rPr>
      </w:pPr>
      <w:r w:rsidRPr="00B81B00">
        <w:rPr>
          <w:rFonts w:asciiTheme="minorEastAsia" w:hAnsiTheme="minorEastAsia" w:cs="Times New Roman"/>
          <w:b/>
          <w:bCs/>
          <w:i/>
          <w:iCs/>
          <w:sz w:val="28"/>
          <w:szCs w:val="28"/>
          <w:lang w:eastAsia="zh-TW"/>
        </w:rPr>
        <w:t xml:space="preserve">宛先医療機関名：大阪公立大学医学部附属病院　耳鼻咽喉科 </w:t>
      </w:r>
    </w:p>
    <w:p w14:paraId="2A5F0DBF" w14:textId="6DBBDBEA" w:rsidR="00B81B00" w:rsidRPr="00B81B00" w:rsidRDefault="00B81B00" w:rsidP="00D77099">
      <w:pPr>
        <w:rPr>
          <w:rFonts w:asciiTheme="minorEastAsia" w:hAnsiTheme="minorEastAsia" w:cs="Times New Roman" w:hint="eastAsia"/>
          <w:b/>
          <w:bCs/>
          <w:i/>
          <w:iCs/>
          <w:color w:val="0070C0"/>
          <w:sz w:val="28"/>
          <w:szCs w:val="28"/>
          <w:lang w:eastAsia="ja-JP"/>
        </w:rPr>
      </w:pPr>
      <w:hyperlink r:id="rId8" w:history="1">
        <w:r w:rsidRPr="00B81B00">
          <w:rPr>
            <w:rStyle w:val="aff1"/>
            <w:rFonts w:asciiTheme="minorEastAsia" w:hAnsiTheme="minorEastAsia" w:cs="Times New Roman"/>
            <w:b/>
            <w:bCs/>
            <w:i/>
            <w:iCs/>
            <w:color w:val="0070C0"/>
            <w:sz w:val="28"/>
            <w:szCs w:val="28"/>
            <w:lang w:eastAsia="ja-JP"/>
          </w:rPr>
          <w:t>TEL:</w:t>
        </w:r>
        <w:r w:rsidRPr="00B81B00">
          <w:rPr>
            <w:rStyle w:val="aff1"/>
            <w:rFonts w:asciiTheme="minorEastAsia" w:hAnsiTheme="minorEastAsia" w:cs="Times New Roman" w:hint="eastAsia"/>
            <w:b/>
            <w:bCs/>
            <w:i/>
            <w:iCs/>
            <w:color w:val="0070C0"/>
            <w:sz w:val="28"/>
            <w:szCs w:val="28"/>
            <w:lang w:eastAsia="ja-JP"/>
          </w:rPr>
          <w:t>06-6645-2381</w:t>
        </w:r>
      </w:hyperlink>
      <w:r w:rsidRPr="00B81B00">
        <w:rPr>
          <w:rFonts w:asciiTheme="minorEastAsia" w:hAnsiTheme="minorEastAsia" w:cs="Times New Roman" w:hint="eastAsia"/>
          <w:b/>
          <w:bCs/>
          <w:i/>
          <w:iCs/>
          <w:color w:val="0070C0"/>
          <w:sz w:val="28"/>
          <w:szCs w:val="28"/>
          <w:lang w:eastAsia="ja-JP"/>
        </w:rPr>
        <w:t xml:space="preserve">   </w:t>
      </w:r>
      <w:r w:rsidRPr="00B81B00">
        <w:rPr>
          <w:rFonts w:asciiTheme="minorEastAsia" w:hAnsiTheme="minorEastAsia" w:cs="Times New Roman" w:hint="eastAsia"/>
          <w:b/>
          <w:bCs/>
          <w:i/>
          <w:iCs/>
          <w:color w:val="0070C0"/>
          <w:sz w:val="28"/>
          <w:szCs w:val="28"/>
          <w:u w:val="single"/>
          <w:lang w:eastAsia="ja-JP"/>
        </w:rPr>
        <w:t>FAX:06-6646-5192</w:t>
      </w:r>
    </w:p>
    <w:p w14:paraId="5FE64362" w14:textId="3A74D4E8" w:rsidR="00D77099" w:rsidRPr="00B743A4" w:rsidRDefault="00D77099">
      <w:pPr>
        <w:rPr>
          <w:rFonts w:asciiTheme="minorEastAsia" w:hAnsiTheme="minorEastAsia" w:cs="Times New Roman"/>
          <w:i/>
          <w:iCs/>
          <w:sz w:val="28"/>
          <w:szCs w:val="28"/>
          <w:lang w:eastAsia="ja-JP"/>
        </w:rPr>
      </w:pPr>
      <w:r w:rsidRPr="00B743A4">
        <w:rPr>
          <w:rFonts w:asciiTheme="minorEastAsia" w:hAnsiTheme="minorEastAsia" w:cs="Times New Roman"/>
          <w:i/>
          <w:iCs/>
          <w:sz w:val="28"/>
          <w:szCs w:val="28"/>
          <w:lang w:eastAsia="ja-JP"/>
        </w:rPr>
        <w:t>診療科名：耳鼻咽喉科　　　　　担当医師名：外来担当医</w:t>
      </w:r>
      <w:r w:rsidR="00843B5D" w:rsidRPr="00B743A4">
        <w:rPr>
          <w:rFonts w:asciiTheme="minorEastAsia" w:hAnsiTheme="minorEastAsia" w:cs="Times New Roman" w:hint="eastAsia"/>
          <w:i/>
          <w:iCs/>
          <w:sz w:val="28"/>
          <w:szCs w:val="28"/>
          <w:lang w:eastAsia="ja-JP"/>
        </w:rPr>
        <w:t>(火・金)</w:t>
      </w:r>
    </w:p>
    <w:p w14:paraId="3EF2E5D5" w14:textId="77777777" w:rsidR="00531498" w:rsidRPr="00CE20E9" w:rsidRDefault="00531498">
      <w:pPr>
        <w:rPr>
          <w:rFonts w:asciiTheme="minorEastAsia" w:hAnsiTheme="minorEastAsia" w:cs="Times New Roman"/>
          <w:b/>
          <w:bCs/>
          <w:sz w:val="28"/>
          <w:szCs w:val="28"/>
          <w:lang w:eastAsia="ja-JP"/>
        </w:rPr>
      </w:pPr>
    </w:p>
    <w:p w14:paraId="415631C5" w14:textId="3DE81509" w:rsidR="005440EF" w:rsidRPr="005413D2" w:rsidRDefault="005413D2">
      <w:pPr>
        <w:rPr>
          <w:rFonts w:asciiTheme="minorEastAsia" w:hAnsiTheme="minorEastAsia" w:cs="Times New Roman"/>
          <w:b/>
          <w:bCs/>
          <w:sz w:val="28"/>
          <w:szCs w:val="28"/>
          <w:lang w:eastAsia="ja-JP"/>
        </w:rPr>
      </w:pPr>
      <w:r w:rsidRPr="005413D2">
        <w:rPr>
          <w:rFonts w:asciiTheme="minorEastAsia" w:hAnsiTheme="minorEastAsia" w:cs="Times New Roman" w:hint="eastAsia"/>
          <w:b/>
          <w:bCs/>
          <w:sz w:val="28"/>
          <w:szCs w:val="28"/>
          <w:lang w:eastAsia="ja-JP"/>
        </w:rPr>
        <w:t>※下記記載</w:t>
      </w:r>
      <w:r w:rsidR="000F7142">
        <w:rPr>
          <w:rFonts w:asciiTheme="minorEastAsia" w:hAnsiTheme="minorEastAsia" w:cs="Times New Roman" w:hint="eastAsia"/>
          <w:b/>
          <w:bCs/>
          <w:sz w:val="28"/>
          <w:szCs w:val="28"/>
          <w:lang w:eastAsia="ja-JP"/>
        </w:rPr>
        <w:t>を</w:t>
      </w:r>
      <w:r w:rsidRPr="005413D2">
        <w:rPr>
          <w:rFonts w:asciiTheme="minorEastAsia" w:hAnsiTheme="minorEastAsia" w:cs="Times New Roman" w:hint="eastAsia"/>
          <w:b/>
          <w:bCs/>
          <w:sz w:val="28"/>
          <w:szCs w:val="28"/>
          <w:lang w:eastAsia="ja-JP"/>
        </w:rPr>
        <w:t>お願いいたします</w:t>
      </w:r>
      <w:r w:rsidR="000F7142">
        <w:rPr>
          <w:rFonts w:asciiTheme="minorEastAsia" w:hAnsiTheme="minorEastAsia" w:cs="Times New Roman" w:hint="eastAsia"/>
          <w:b/>
          <w:bCs/>
          <w:sz w:val="28"/>
          <w:szCs w:val="28"/>
          <w:lang w:eastAsia="ja-JP"/>
        </w:rPr>
        <w:t>。</w:t>
      </w:r>
    </w:p>
    <w:p w14:paraId="79D39B0B" w14:textId="47026129" w:rsidR="00107328" w:rsidRPr="00843B5D" w:rsidRDefault="002A5487">
      <w:pPr>
        <w:rPr>
          <w:rFonts w:asciiTheme="minorEastAsia" w:hAnsiTheme="minorEastAsia" w:cs="Times New Roman"/>
          <w:sz w:val="28"/>
          <w:szCs w:val="28"/>
          <w:lang w:eastAsia="ja-JP"/>
        </w:rPr>
      </w:pPr>
      <w:r w:rsidRPr="00843B5D">
        <w:rPr>
          <w:rFonts w:asciiTheme="minorEastAsia" w:hAnsiTheme="minorEastAsia" w:cs="Times New Roman"/>
          <w:sz w:val="28"/>
          <w:szCs w:val="28"/>
          <w:lang w:eastAsia="ja-JP"/>
        </w:rPr>
        <w:t>患者氏名：〇〇 〇〇 様（フリガナ：〇〇〇〇）</w:t>
      </w:r>
    </w:p>
    <w:p w14:paraId="45EFEBE8" w14:textId="4151E9F7" w:rsidR="00107328" w:rsidRPr="00843B5D" w:rsidRDefault="002A5487">
      <w:pPr>
        <w:rPr>
          <w:rFonts w:asciiTheme="minorEastAsia" w:hAnsiTheme="minorEastAsia" w:cs="Times New Roman"/>
          <w:sz w:val="28"/>
          <w:szCs w:val="28"/>
        </w:rPr>
      </w:pPr>
      <w:proofErr w:type="spellStart"/>
      <w:r w:rsidRPr="00843B5D">
        <w:rPr>
          <w:rFonts w:asciiTheme="minorEastAsia" w:hAnsiTheme="minorEastAsia" w:cs="Times New Roman"/>
          <w:sz w:val="28"/>
          <w:szCs w:val="28"/>
        </w:rPr>
        <w:t>生年月日：〇年〇月〇日（〇歳</w:t>
      </w:r>
      <w:proofErr w:type="spellEnd"/>
      <w:r w:rsidRPr="00843B5D">
        <w:rPr>
          <w:rFonts w:asciiTheme="minorEastAsia" w:hAnsiTheme="minorEastAsia" w:cs="Times New Roman"/>
          <w:sz w:val="28"/>
          <w:szCs w:val="28"/>
        </w:rPr>
        <w:t>）</w:t>
      </w:r>
    </w:p>
    <w:p w14:paraId="203A0750" w14:textId="77777777" w:rsidR="00107328" w:rsidRPr="00843B5D" w:rsidRDefault="002A5487">
      <w:pPr>
        <w:rPr>
          <w:rFonts w:asciiTheme="minorEastAsia" w:hAnsiTheme="minorEastAsia" w:cs="Times New Roman"/>
          <w:sz w:val="28"/>
          <w:szCs w:val="28"/>
          <w:lang w:eastAsia="ja-JP"/>
        </w:rPr>
      </w:pPr>
      <w:r w:rsidRPr="00843B5D">
        <w:rPr>
          <w:rFonts w:asciiTheme="minorEastAsia" w:hAnsiTheme="minorEastAsia" w:cs="Times New Roman"/>
          <w:sz w:val="28"/>
          <w:szCs w:val="28"/>
          <w:lang w:eastAsia="ja-JP"/>
        </w:rPr>
        <w:t>性別：男・女</w:t>
      </w:r>
    </w:p>
    <w:p w14:paraId="433335E4" w14:textId="410A4E4D" w:rsidR="00CE20E9" w:rsidRDefault="002A5487">
      <w:pPr>
        <w:rPr>
          <w:rFonts w:asciiTheme="minorEastAsia" w:hAnsiTheme="minorEastAsia" w:cs="Times New Roman"/>
          <w:sz w:val="28"/>
          <w:szCs w:val="28"/>
          <w:lang w:eastAsia="ja-JP"/>
        </w:rPr>
      </w:pPr>
      <w:r w:rsidRPr="00843B5D">
        <w:rPr>
          <w:rFonts w:asciiTheme="minorEastAsia" w:hAnsiTheme="minorEastAsia" w:cs="Times New Roman"/>
          <w:sz w:val="28"/>
          <w:szCs w:val="28"/>
          <w:lang w:eastAsia="ja-JP"/>
        </w:rPr>
        <w:t>住所：〒</w:t>
      </w:r>
      <w:r w:rsidR="00CE20E9">
        <w:rPr>
          <w:rFonts w:asciiTheme="minorEastAsia" w:hAnsiTheme="minorEastAsia" w:cs="Times New Roman" w:hint="eastAsia"/>
          <w:sz w:val="28"/>
          <w:szCs w:val="28"/>
          <w:lang w:eastAsia="ja-JP"/>
        </w:rPr>
        <w:t xml:space="preserve">　　　</w:t>
      </w:r>
      <w:r w:rsidRPr="00843B5D">
        <w:rPr>
          <w:rFonts w:asciiTheme="minorEastAsia" w:hAnsiTheme="minorEastAsia" w:cs="Times New Roman"/>
          <w:sz w:val="28"/>
          <w:szCs w:val="28"/>
          <w:lang w:eastAsia="ja-JP"/>
        </w:rPr>
        <w:t>-</w:t>
      </w:r>
      <w:r w:rsidR="00CE20E9">
        <w:rPr>
          <w:rFonts w:asciiTheme="minorEastAsia" w:hAnsiTheme="minorEastAsia" w:cs="Times New Roman" w:hint="eastAsia"/>
          <w:sz w:val="28"/>
          <w:szCs w:val="28"/>
          <w:lang w:eastAsia="ja-JP"/>
        </w:rPr>
        <w:t xml:space="preserve">　　</w:t>
      </w:r>
      <w:r w:rsidRPr="00843B5D">
        <w:rPr>
          <w:rFonts w:asciiTheme="minorEastAsia" w:hAnsiTheme="minorEastAsia" w:cs="Times New Roman"/>
          <w:sz w:val="28"/>
          <w:szCs w:val="28"/>
          <w:lang w:eastAsia="ja-JP"/>
        </w:rPr>
        <w:t xml:space="preserve">　</w:t>
      </w:r>
    </w:p>
    <w:p w14:paraId="70BD6E5A" w14:textId="77777777" w:rsidR="00CE20E9" w:rsidRPr="00843B5D" w:rsidRDefault="00CE20E9">
      <w:pPr>
        <w:rPr>
          <w:rFonts w:asciiTheme="minorEastAsia" w:hAnsiTheme="minorEastAsia" w:cs="Times New Roman" w:hint="eastAsia"/>
          <w:sz w:val="28"/>
          <w:szCs w:val="28"/>
          <w:lang w:eastAsia="ja-JP"/>
        </w:rPr>
      </w:pPr>
    </w:p>
    <w:p w14:paraId="6558B822" w14:textId="25940623" w:rsidR="00107328" w:rsidRDefault="002A5487">
      <w:pPr>
        <w:rPr>
          <w:rFonts w:asciiTheme="minorEastAsia" w:hAnsiTheme="minorEastAsia" w:cs="Times New Roman"/>
          <w:sz w:val="28"/>
          <w:szCs w:val="28"/>
          <w:lang w:eastAsia="ja-JP"/>
        </w:rPr>
      </w:pPr>
      <w:r w:rsidRPr="00843B5D">
        <w:rPr>
          <w:rFonts w:asciiTheme="minorEastAsia" w:hAnsiTheme="minorEastAsia" w:cs="Times New Roman"/>
          <w:sz w:val="28"/>
          <w:szCs w:val="28"/>
          <w:lang w:eastAsia="zh-TW"/>
        </w:rPr>
        <w:t>電話番号：〇〇-〇〇〇〇-〇〇〇〇</w:t>
      </w:r>
    </w:p>
    <w:p w14:paraId="51CEC2D2" w14:textId="77777777" w:rsidR="00CE20E9" w:rsidRPr="00843B5D" w:rsidRDefault="00CE20E9">
      <w:pPr>
        <w:rPr>
          <w:rFonts w:asciiTheme="minorEastAsia" w:hAnsiTheme="minorEastAsia" w:cs="Times New Roman" w:hint="eastAsia"/>
          <w:sz w:val="28"/>
          <w:szCs w:val="28"/>
          <w:lang w:eastAsia="ja-JP"/>
        </w:rPr>
      </w:pPr>
    </w:p>
    <w:p w14:paraId="78D9BF5F" w14:textId="0DE7F3CD" w:rsidR="00107328" w:rsidRPr="00843B5D" w:rsidRDefault="002A5487" w:rsidP="00AA6982">
      <w:pPr>
        <w:pStyle w:val="a"/>
        <w:rPr>
          <w:rFonts w:asciiTheme="minorEastAsia" w:hAnsiTheme="minorEastAsia" w:cs="Times New Roman"/>
          <w:sz w:val="28"/>
          <w:szCs w:val="28"/>
          <w:lang w:eastAsia="ja-JP"/>
        </w:rPr>
      </w:pPr>
      <w:r w:rsidRPr="00843B5D">
        <w:rPr>
          <w:rFonts w:asciiTheme="minorEastAsia" w:hAnsiTheme="minorEastAsia" w:cs="Times New Roman"/>
          <w:sz w:val="28"/>
          <w:szCs w:val="28"/>
          <w:lang w:eastAsia="ja-JP"/>
        </w:rPr>
        <w:t>紹介目的・依頼内容：</w:t>
      </w:r>
    </w:p>
    <w:p w14:paraId="213D4BDA" w14:textId="796AE758" w:rsidR="00107328" w:rsidRPr="00843B5D" w:rsidRDefault="00107328" w:rsidP="002106E7">
      <w:pPr>
        <w:pStyle w:val="a"/>
        <w:numPr>
          <w:ilvl w:val="0"/>
          <w:numId w:val="0"/>
        </w:numPr>
        <w:ind w:left="360" w:hanging="360"/>
        <w:rPr>
          <w:rFonts w:asciiTheme="minorEastAsia" w:hAnsiTheme="minorEastAsia" w:cs="Times New Roman"/>
          <w:sz w:val="28"/>
          <w:szCs w:val="28"/>
          <w:lang w:eastAsia="ja-JP"/>
        </w:rPr>
      </w:pPr>
    </w:p>
    <w:p w14:paraId="3A7E5C21" w14:textId="77777777" w:rsidR="00AA6982" w:rsidRPr="00843B5D" w:rsidRDefault="00AA6982" w:rsidP="002106E7">
      <w:pPr>
        <w:pStyle w:val="a"/>
        <w:numPr>
          <w:ilvl w:val="0"/>
          <w:numId w:val="0"/>
        </w:numPr>
        <w:ind w:left="360" w:hanging="360"/>
        <w:rPr>
          <w:rFonts w:asciiTheme="minorEastAsia" w:hAnsiTheme="minorEastAsia" w:cs="Times New Roman"/>
          <w:sz w:val="28"/>
          <w:szCs w:val="28"/>
          <w:lang w:eastAsia="ja-JP"/>
        </w:rPr>
      </w:pPr>
    </w:p>
    <w:p w14:paraId="74644A18" w14:textId="77777777" w:rsidR="002737E3" w:rsidRDefault="002737E3" w:rsidP="002737E3">
      <w:pPr>
        <w:pStyle w:val="a"/>
        <w:numPr>
          <w:ilvl w:val="0"/>
          <w:numId w:val="0"/>
        </w:numPr>
        <w:rPr>
          <w:rFonts w:asciiTheme="minorEastAsia" w:hAnsiTheme="minorEastAsia" w:cs="Times New Roman"/>
          <w:sz w:val="28"/>
          <w:szCs w:val="28"/>
          <w:lang w:eastAsia="ja-JP"/>
        </w:rPr>
      </w:pPr>
    </w:p>
    <w:p w14:paraId="450243FB" w14:textId="77777777" w:rsidR="005F49C9" w:rsidRPr="00843B5D" w:rsidRDefault="005F49C9" w:rsidP="002737E3">
      <w:pPr>
        <w:pStyle w:val="a"/>
        <w:numPr>
          <w:ilvl w:val="0"/>
          <w:numId w:val="0"/>
        </w:numPr>
        <w:rPr>
          <w:rFonts w:asciiTheme="minorEastAsia" w:hAnsiTheme="minorEastAsia" w:cs="Times New Roman"/>
          <w:sz w:val="28"/>
          <w:szCs w:val="28"/>
          <w:lang w:eastAsia="ja-JP"/>
        </w:rPr>
      </w:pPr>
    </w:p>
    <w:p w14:paraId="4793B845" w14:textId="41850A14" w:rsidR="00107328" w:rsidRPr="00843B5D" w:rsidRDefault="00AA6982" w:rsidP="002106E7">
      <w:pPr>
        <w:pStyle w:val="a"/>
        <w:numPr>
          <w:ilvl w:val="0"/>
          <w:numId w:val="0"/>
        </w:numPr>
        <w:ind w:left="360" w:hanging="360"/>
        <w:rPr>
          <w:rFonts w:asciiTheme="minorEastAsia" w:hAnsiTheme="minorEastAsia" w:cs="Times New Roman"/>
          <w:sz w:val="28"/>
          <w:szCs w:val="28"/>
          <w:lang w:eastAsia="ja-JP"/>
        </w:rPr>
      </w:pPr>
      <w:r w:rsidRPr="00843B5D">
        <w:rPr>
          <w:rFonts w:asciiTheme="minorEastAsia" w:hAnsiTheme="minorEastAsia" w:cs="Times New Roman"/>
          <w:sz w:val="28"/>
          <w:szCs w:val="28"/>
          <w:lang w:eastAsia="ja-JP"/>
        </w:rPr>
        <w:t>2、病歴</w:t>
      </w:r>
      <w:r w:rsidR="002A5487" w:rsidRPr="00843B5D">
        <w:rPr>
          <w:rFonts w:asciiTheme="minorEastAsia" w:hAnsiTheme="minorEastAsia" w:cs="Times New Roman"/>
          <w:sz w:val="28"/>
          <w:szCs w:val="28"/>
          <w:lang w:eastAsia="ja-JP"/>
        </w:rPr>
        <w:t>(簡素にで構いません)</w:t>
      </w:r>
      <w:r w:rsidRPr="00843B5D">
        <w:rPr>
          <w:rFonts w:asciiTheme="minorEastAsia" w:hAnsiTheme="minorEastAsia" w:cs="Times New Roman"/>
          <w:sz w:val="28"/>
          <w:szCs w:val="28"/>
          <w:lang w:eastAsia="ja-JP"/>
        </w:rPr>
        <w:t>：</w:t>
      </w:r>
    </w:p>
    <w:p w14:paraId="09111340" w14:textId="602215EA" w:rsidR="00107328" w:rsidRPr="00843B5D" w:rsidRDefault="002A5487">
      <w:pPr>
        <w:rPr>
          <w:rFonts w:asciiTheme="minorEastAsia" w:hAnsiTheme="minorEastAsia" w:cs="Times New Roman"/>
          <w:sz w:val="28"/>
          <w:szCs w:val="28"/>
          <w:lang w:eastAsia="ja-JP"/>
        </w:rPr>
      </w:pPr>
      <w:r w:rsidRPr="00843B5D">
        <w:rPr>
          <w:rFonts w:asciiTheme="minorEastAsia" w:hAnsiTheme="minorEastAsia" w:cs="Times New Roman"/>
          <w:sz w:val="28"/>
          <w:szCs w:val="28"/>
          <w:lang w:eastAsia="ja-JP"/>
        </w:rPr>
        <w:t>（例）令和〇年〇月より右難聴の症状が出現し、〇〇を行っていたが改善せず</w:t>
      </w:r>
      <w:r w:rsidR="00AA6982" w:rsidRPr="00843B5D">
        <w:rPr>
          <w:rFonts w:asciiTheme="minorEastAsia" w:hAnsiTheme="minorEastAsia" w:cs="Times New Roman"/>
          <w:sz w:val="28"/>
          <w:szCs w:val="28"/>
          <w:lang w:eastAsia="ja-JP"/>
        </w:rPr>
        <w:t>・・</w:t>
      </w:r>
      <w:r w:rsidRPr="00843B5D">
        <w:rPr>
          <w:rFonts w:asciiTheme="minorEastAsia" w:hAnsiTheme="minorEastAsia" w:cs="Times New Roman"/>
          <w:sz w:val="28"/>
          <w:szCs w:val="28"/>
          <w:lang w:eastAsia="ja-JP"/>
        </w:rPr>
        <w:t>・</w:t>
      </w:r>
    </w:p>
    <w:p w14:paraId="0BA1CB77" w14:textId="77777777" w:rsidR="00D77099" w:rsidRDefault="00D77099" w:rsidP="00DC770E">
      <w:pPr>
        <w:pStyle w:val="a"/>
        <w:numPr>
          <w:ilvl w:val="0"/>
          <w:numId w:val="0"/>
        </w:numPr>
        <w:ind w:left="360" w:hanging="360"/>
        <w:rPr>
          <w:rFonts w:asciiTheme="minorEastAsia" w:hAnsiTheme="minorEastAsia" w:cs="Times New Roman"/>
          <w:sz w:val="28"/>
          <w:szCs w:val="28"/>
          <w:lang w:eastAsia="ja-JP"/>
        </w:rPr>
      </w:pPr>
    </w:p>
    <w:p w14:paraId="76954067" w14:textId="77777777" w:rsidR="00843B5D" w:rsidRDefault="00843B5D" w:rsidP="00DC770E">
      <w:pPr>
        <w:pStyle w:val="a"/>
        <w:numPr>
          <w:ilvl w:val="0"/>
          <w:numId w:val="0"/>
        </w:numPr>
        <w:ind w:left="360" w:hanging="360"/>
        <w:rPr>
          <w:rFonts w:asciiTheme="minorEastAsia" w:hAnsiTheme="minorEastAsia" w:cs="Times New Roman"/>
          <w:sz w:val="28"/>
          <w:szCs w:val="28"/>
          <w:lang w:eastAsia="ja-JP"/>
        </w:rPr>
      </w:pPr>
    </w:p>
    <w:p w14:paraId="0233E71A" w14:textId="77777777" w:rsidR="00843B5D" w:rsidRDefault="00843B5D" w:rsidP="00CE20E9">
      <w:pPr>
        <w:pStyle w:val="a"/>
        <w:numPr>
          <w:ilvl w:val="0"/>
          <w:numId w:val="0"/>
        </w:numPr>
        <w:rPr>
          <w:rFonts w:asciiTheme="minorEastAsia" w:hAnsiTheme="minorEastAsia" w:cs="Times New Roman" w:hint="eastAsia"/>
          <w:sz w:val="28"/>
          <w:szCs w:val="28"/>
          <w:lang w:eastAsia="ja-JP"/>
        </w:rPr>
      </w:pPr>
    </w:p>
    <w:p w14:paraId="2D40FBA7" w14:textId="77777777" w:rsidR="00CE20E9" w:rsidRPr="00843B5D" w:rsidRDefault="00CE20E9" w:rsidP="00CE20E9">
      <w:pPr>
        <w:pStyle w:val="a"/>
        <w:numPr>
          <w:ilvl w:val="0"/>
          <w:numId w:val="0"/>
        </w:numPr>
        <w:rPr>
          <w:rFonts w:asciiTheme="minorEastAsia" w:hAnsiTheme="minorEastAsia" w:cs="Times New Roman" w:hint="eastAsia"/>
          <w:sz w:val="28"/>
          <w:szCs w:val="28"/>
          <w:lang w:eastAsia="ja-JP"/>
        </w:rPr>
      </w:pPr>
    </w:p>
    <w:p w14:paraId="4E8321A2" w14:textId="284B6D48" w:rsidR="00AA6982" w:rsidRPr="00843B5D" w:rsidRDefault="00DC770E" w:rsidP="00DC770E">
      <w:pPr>
        <w:pStyle w:val="a"/>
        <w:numPr>
          <w:ilvl w:val="0"/>
          <w:numId w:val="0"/>
        </w:numPr>
        <w:ind w:left="360" w:hanging="360"/>
        <w:rPr>
          <w:rFonts w:asciiTheme="minorEastAsia" w:hAnsiTheme="minorEastAsia" w:cs="Times New Roman"/>
          <w:sz w:val="28"/>
          <w:szCs w:val="28"/>
          <w:lang w:eastAsia="ja-JP"/>
        </w:rPr>
      </w:pPr>
      <w:r w:rsidRPr="00843B5D">
        <w:rPr>
          <w:rFonts w:asciiTheme="minorEastAsia" w:hAnsiTheme="minorEastAsia" w:cs="Times New Roman"/>
          <w:sz w:val="28"/>
          <w:szCs w:val="28"/>
          <w:lang w:eastAsia="ja-JP"/>
        </w:rPr>
        <w:t>3，</w:t>
      </w:r>
      <w:r w:rsidR="00AA6982" w:rsidRPr="00843B5D">
        <w:rPr>
          <w:rFonts w:asciiTheme="minorEastAsia" w:hAnsiTheme="minorEastAsia" w:cs="Times New Roman"/>
          <w:sz w:val="28"/>
          <w:szCs w:val="28"/>
          <w:lang w:eastAsia="ja-JP"/>
        </w:rPr>
        <w:t>現在の聴力検査結果などの検査結果</w:t>
      </w:r>
      <w:r w:rsidR="00D77099" w:rsidRPr="00843B5D">
        <w:rPr>
          <w:rFonts w:asciiTheme="minorEastAsia" w:hAnsiTheme="minorEastAsia" w:cs="Times New Roman"/>
          <w:sz w:val="28"/>
          <w:szCs w:val="28"/>
          <w:lang w:eastAsia="ja-JP"/>
        </w:rPr>
        <w:t>(データを同封・添付</w:t>
      </w:r>
      <w:r w:rsidR="002737E3" w:rsidRPr="00843B5D">
        <w:rPr>
          <w:rFonts w:asciiTheme="minorEastAsia" w:hAnsiTheme="minorEastAsia" w:cs="Times New Roman"/>
          <w:sz w:val="28"/>
          <w:szCs w:val="28"/>
          <w:lang w:eastAsia="ja-JP"/>
        </w:rPr>
        <w:t>も可</w:t>
      </w:r>
      <w:r w:rsidR="00D77099" w:rsidRPr="00843B5D">
        <w:rPr>
          <w:rFonts w:asciiTheme="minorEastAsia" w:hAnsiTheme="minorEastAsia" w:cs="Times New Roman"/>
          <w:sz w:val="28"/>
          <w:szCs w:val="28"/>
          <w:lang w:eastAsia="ja-JP"/>
        </w:rPr>
        <w:t>)</w:t>
      </w:r>
    </w:p>
    <w:p w14:paraId="42298940" w14:textId="6DF6E155" w:rsidR="00AA6982" w:rsidRPr="00843B5D" w:rsidRDefault="00DC770E">
      <w:pPr>
        <w:rPr>
          <w:rFonts w:asciiTheme="minorEastAsia" w:hAnsiTheme="minorEastAsia" w:cs="Times New Roman"/>
          <w:sz w:val="28"/>
          <w:szCs w:val="28"/>
          <w:lang w:eastAsia="ja-JP"/>
        </w:rPr>
      </w:pPr>
      <w:r w:rsidRPr="00843B5D">
        <w:rPr>
          <w:rFonts w:asciiTheme="minorEastAsia" w:hAnsiTheme="minorEastAsia" w:cs="Times New Roman"/>
          <w:sz w:val="28"/>
          <w:szCs w:val="28"/>
          <w:lang w:eastAsia="ja-JP"/>
        </w:rPr>
        <w:t>（例）純音聴力検査：右dB  左dB</w:t>
      </w:r>
    </w:p>
    <w:p w14:paraId="2E25B7AC" w14:textId="77777777" w:rsidR="00D77099" w:rsidRPr="00843B5D" w:rsidRDefault="00D77099" w:rsidP="002106E7">
      <w:pPr>
        <w:pStyle w:val="a"/>
        <w:numPr>
          <w:ilvl w:val="0"/>
          <w:numId w:val="0"/>
        </w:numPr>
        <w:ind w:left="360" w:hanging="360"/>
        <w:rPr>
          <w:rFonts w:asciiTheme="minorEastAsia" w:hAnsiTheme="minorEastAsia" w:cs="Times New Roman"/>
          <w:sz w:val="28"/>
          <w:szCs w:val="28"/>
          <w:lang w:eastAsia="ja-JP"/>
        </w:rPr>
      </w:pPr>
    </w:p>
    <w:p w14:paraId="4C7FE007" w14:textId="77777777" w:rsidR="00D77099" w:rsidRPr="00843B5D" w:rsidRDefault="00D77099" w:rsidP="002106E7">
      <w:pPr>
        <w:pStyle w:val="a"/>
        <w:numPr>
          <w:ilvl w:val="0"/>
          <w:numId w:val="0"/>
        </w:numPr>
        <w:ind w:left="360" w:hanging="360"/>
        <w:rPr>
          <w:rFonts w:asciiTheme="minorEastAsia" w:hAnsiTheme="minorEastAsia" w:cs="Times New Roman"/>
          <w:sz w:val="28"/>
          <w:szCs w:val="28"/>
          <w:lang w:eastAsia="ja-JP"/>
        </w:rPr>
      </w:pPr>
    </w:p>
    <w:p w14:paraId="19382216" w14:textId="77777777" w:rsidR="00D77099" w:rsidRDefault="00D77099" w:rsidP="002106E7">
      <w:pPr>
        <w:pStyle w:val="a"/>
        <w:numPr>
          <w:ilvl w:val="0"/>
          <w:numId w:val="0"/>
        </w:numPr>
        <w:ind w:left="360" w:hanging="360"/>
        <w:rPr>
          <w:rFonts w:asciiTheme="minorEastAsia" w:hAnsiTheme="minorEastAsia" w:cs="Times New Roman"/>
          <w:sz w:val="28"/>
          <w:szCs w:val="28"/>
          <w:lang w:eastAsia="ja-JP"/>
        </w:rPr>
      </w:pPr>
    </w:p>
    <w:p w14:paraId="6D586D83" w14:textId="77777777" w:rsidR="00531498" w:rsidRPr="00843B5D" w:rsidRDefault="00531498" w:rsidP="002106E7">
      <w:pPr>
        <w:pStyle w:val="a"/>
        <w:numPr>
          <w:ilvl w:val="0"/>
          <w:numId w:val="0"/>
        </w:numPr>
        <w:ind w:left="360" w:hanging="360"/>
        <w:rPr>
          <w:rFonts w:asciiTheme="minorEastAsia" w:hAnsiTheme="minorEastAsia" w:cs="Times New Roman"/>
          <w:sz w:val="28"/>
          <w:szCs w:val="28"/>
          <w:lang w:eastAsia="ja-JP"/>
        </w:rPr>
      </w:pPr>
    </w:p>
    <w:p w14:paraId="63AF78F4" w14:textId="746E2B6E" w:rsidR="006B7701" w:rsidRPr="00843B5D" w:rsidRDefault="00DC770E" w:rsidP="002A5487">
      <w:pPr>
        <w:pStyle w:val="a"/>
        <w:numPr>
          <w:ilvl w:val="0"/>
          <w:numId w:val="0"/>
        </w:numPr>
        <w:ind w:left="360" w:hanging="360"/>
        <w:rPr>
          <w:rFonts w:asciiTheme="minorEastAsia" w:hAnsiTheme="minorEastAsia" w:cs="Times New Roman"/>
          <w:sz w:val="28"/>
          <w:szCs w:val="28"/>
          <w:lang w:eastAsia="ja-JP"/>
        </w:rPr>
      </w:pPr>
      <w:r w:rsidRPr="00843B5D">
        <w:rPr>
          <w:rFonts w:asciiTheme="minorEastAsia" w:hAnsiTheme="minorEastAsia" w:cs="Times New Roman"/>
          <w:sz w:val="28"/>
          <w:szCs w:val="28"/>
          <w:lang w:eastAsia="ja-JP"/>
        </w:rPr>
        <w:t>4，既往歴・家族歴</w:t>
      </w:r>
      <w:r w:rsidR="002A5487" w:rsidRPr="00843B5D">
        <w:rPr>
          <w:rFonts w:asciiTheme="minorEastAsia" w:hAnsiTheme="minorEastAsia" w:cs="Times New Roman"/>
          <w:sz w:val="28"/>
          <w:szCs w:val="28"/>
          <w:lang w:eastAsia="ja-JP"/>
        </w:rPr>
        <w:t>(</w:t>
      </w:r>
      <w:r w:rsidR="006B7701" w:rsidRPr="00843B5D">
        <w:rPr>
          <w:rFonts w:asciiTheme="minorEastAsia" w:hAnsiTheme="minorEastAsia" w:cs="Times New Roman"/>
          <w:sz w:val="28"/>
          <w:szCs w:val="28"/>
          <w:lang w:eastAsia="ja-JP"/>
        </w:rPr>
        <w:t>わかる範囲で結構です</w:t>
      </w:r>
      <w:r w:rsidR="00D8150F">
        <w:rPr>
          <w:rFonts w:asciiTheme="minorEastAsia" w:hAnsiTheme="minorEastAsia" w:cs="Times New Roman" w:hint="eastAsia"/>
          <w:sz w:val="28"/>
          <w:szCs w:val="28"/>
          <w:lang w:eastAsia="ja-JP"/>
        </w:rPr>
        <w:t>)、</w:t>
      </w:r>
      <w:r w:rsidR="00D8150F" w:rsidRPr="00843B5D">
        <w:rPr>
          <w:rFonts w:asciiTheme="minorEastAsia" w:hAnsiTheme="minorEastAsia" w:cs="Times New Roman"/>
          <w:sz w:val="28"/>
          <w:szCs w:val="28"/>
          <w:lang w:eastAsia="ja-JP"/>
        </w:rPr>
        <w:t>その他特記事項</w:t>
      </w:r>
    </w:p>
    <w:p w14:paraId="7B92FB30" w14:textId="77777777" w:rsidR="006B7701" w:rsidRPr="00843B5D" w:rsidRDefault="006B7701" w:rsidP="00857936">
      <w:pPr>
        <w:pStyle w:val="a"/>
        <w:numPr>
          <w:ilvl w:val="0"/>
          <w:numId w:val="0"/>
        </w:numPr>
        <w:rPr>
          <w:rFonts w:asciiTheme="minorEastAsia" w:hAnsiTheme="minorEastAsia" w:cs="Times New Roman"/>
          <w:sz w:val="28"/>
          <w:szCs w:val="28"/>
          <w:lang w:eastAsia="ja-JP"/>
        </w:rPr>
      </w:pPr>
    </w:p>
    <w:p w14:paraId="27B5E43F" w14:textId="019C5B92" w:rsidR="00107328" w:rsidRPr="00843B5D" w:rsidRDefault="00107328" w:rsidP="00857936">
      <w:pPr>
        <w:pStyle w:val="a"/>
        <w:numPr>
          <w:ilvl w:val="0"/>
          <w:numId w:val="0"/>
        </w:numPr>
        <w:rPr>
          <w:rFonts w:asciiTheme="minorEastAsia" w:hAnsiTheme="minorEastAsia" w:cs="Times New Roman"/>
          <w:sz w:val="28"/>
          <w:szCs w:val="28"/>
          <w:lang w:eastAsia="ja-JP"/>
        </w:rPr>
      </w:pPr>
    </w:p>
    <w:p w14:paraId="6C232032" w14:textId="77777777" w:rsidR="00D77099" w:rsidRPr="00843B5D" w:rsidRDefault="00D77099" w:rsidP="00857936">
      <w:pPr>
        <w:pStyle w:val="a"/>
        <w:numPr>
          <w:ilvl w:val="0"/>
          <w:numId w:val="0"/>
        </w:numPr>
        <w:rPr>
          <w:rFonts w:asciiTheme="minorEastAsia" w:hAnsiTheme="minorEastAsia" w:cs="Times New Roman"/>
          <w:sz w:val="28"/>
          <w:szCs w:val="28"/>
          <w:lang w:eastAsia="ja-JP"/>
        </w:rPr>
      </w:pPr>
    </w:p>
    <w:p w14:paraId="3951C415" w14:textId="77777777" w:rsidR="00932144" w:rsidRPr="00843B5D" w:rsidRDefault="00932144">
      <w:pPr>
        <w:rPr>
          <w:rFonts w:asciiTheme="minorEastAsia" w:hAnsiTheme="minorEastAsia" w:cs="Times New Roman"/>
          <w:sz w:val="28"/>
          <w:szCs w:val="28"/>
          <w:lang w:eastAsia="ja-JP"/>
        </w:rPr>
      </w:pPr>
    </w:p>
    <w:p w14:paraId="5B5200B7" w14:textId="75E8BF13" w:rsidR="00107328" w:rsidRPr="00843B5D" w:rsidRDefault="002A5487">
      <w:pPr>
        <w:rPr>
          <w:rFonts w:asciiTheme="minorEastAsia" w:hAnsiTheme="minorEastAsia" w:cs="Times New Roman"/>
          <w:sz w:val="28"/>
          <w:szCs w:val="28"/>
          <w:lang w:eastAsia="zh-TW"/>
        </w:rPr>
      </w:pPr>
      <w:r w:rsidRPr="00843B5D">
        <w:rPr>
          <w:rFonts w:asciiTheme="minorEastAsia" w:hAnsiTheme="minorEastAsia" w:cs="Times New Roman"/>
          <w:sz w:val="28"/>
          <w:szCs w:val="28"/>
          <w:lang w:eastAsia="zh-TW"/>
        </w:rPr>
        <w:t>紹介</w:t>
      </w:r>
      <w:r w:rsidR="00E903CA" w:rsidRPr="00843B5D">
        <w:rPr>
          <w:rFonts w:asciiTheme="minorEastAsia" w:hAnsiTheme="minorEastAsia" w:cs="Times New Roman"/>
          <w:sz w:val="28"/>
          <w:szCs w:val="28"/>
          <w:lang w:eastAsia="zh-TW"/>
        </w:rPr>
        <w:t>元</w:t>
      </w:r>
      <w:r w:rsidR="002737E3" w:rsidRPr="00843B5D">
        <w:rPr>
          <w:rFonts w:asciiTheme="minorEastAsia" w:hAnsiTheme="minorEastAsia" w:cs="Times New Roman"/>
          <w:sz w:val="28"/>
          <w:szCs w:val="28"/>
          <w:lang w:eastAsia="zh-TW"/>
        </w:rPr>
        <w:t>補聴器</w:t>
      </w:r>
      <w:r w:rsidR="00E903CA" w:rsidRPr="00843B5D">
        <w:rPr>
          <w:rFonts w:asciiTheme="minorEastAsia" w:hAnsiTheme="minorEastAsia" w:cs="Times New Roman"/>
          <w:sz w:val="28"/>
          <w:szCs w:val="28"/>
          <w:lang w:eastAsia="zh-TW"/>
        </w:rPr>
        <w:t>店</w:t>
      </w:r>
      <w:r w:rsidRPr="00843B5D">
        <w:rPr>
          <w:rFonts w:asciiTheme="minorEastAsia" w:hAnsiTheme="minorEastAsia" w:cs="Times New Roman"/>
          <w:sz w:val="28"/>
          <w:szCs w:val="28"/>
          <w:lang w:eastAsia="zh-TW"/>
        </w:rPr>
        <w:t>：</w:t>
      </w:r>
      <w:r w:rsidR="00324A3B">
        <w:rPr>
          <w:rFonts w:asciiTheme="minorEastAsia" w:hAnsiTheme="minorEastAsia" w:cs="Times New Roman" w:hint="eastAsia"/>
          <w:sz w:val="28"/>
          <w:szCs w:val="28"/>
          <w:lang w:eastAsia="zh-TW"/>
        </w:rPr>
        <w:t xml:space="preserve">　</w:t>
      </w:r>
      <w:r w:rsidR="00E903CA" w:rsidRPr="00843B5D">
        <w:rPr>
          <w:rFonts w:asciiTheme="minorEastAsia" w:hAnsiTheme="minorEastAsia" w:cs="Times New Roman"/>
          <w:sz w:val="28"/>
          <w:szCs w:val="28"/>
          <w:lang w:eastAsia="zh-TW"/>
        </w:rPr>
        <w:t>店</w:t>
      </w:r>
    </w:p>
    <w:p w14:paraId="73F255FA" w14:textId="0E468ADD" w:rsidR="00107328" w:rsidRPr="00843B5D" w:rsidRDefault="002A5487">
      <w:pPr>
        <w:rPr>
          <w:rFonts w:asciiTheme="minorEastAsia" w:hAnsiTheme="minorEastAsia" w:cs="Times New Roman" w:hint="eastAsia"/>
          <w:sz w:val="28"/>
          <w:szCs w:val="28"/>
          <w:lang w:eastAsia="ja-JP"/>
        </w:rPr>
      </w:pPr>
      <w:r w:rsidRPr="00843B5D">
        <w:rPr>
          <w:rFonts w:asciiTheme="minorEastAsia" w:hAnsiTheme="minorEastAsia" w:cs="Times New Roman"/>
          <w:sz w:val="28"/>
          <w:szCs w:val="28"/>
          <w:lang w:eastAsia="zh-TW"/>
        </w:rPr>
        <w:t>住所：〒</w:t>
      </w:r>
      <w:r w:rsidR="00324A3B">
        <w:rPr>
          <w:rFonts w:asciiTheme="minorEastAsia" w:hAnsiTheme="minorEastAsia" w:cs="Times New Roman" w:hint="eastAsia"/>
          <w:sz w:val="28"/>
          <w:szCs w:val="28"/>
          <w:lang w:eastAsia="zh-TW"/>
        </w:rPr>
        <w:t xml:space="preserve">　　　</w:t>
      </w:r>
      <w:r w:rsidRPr="00843B5D">
        <w:rPr>
          <w:rFonts w:asciiTheme="minorEastAsia" w:hAnsiTheme="minorEastAsia" w:cs="Times New Roman"/>
          <w:sz w:val="28"/>
          <w:szCs w:val="28"/>
          <w:lang w:eastAsia="zh-TW"/>
        </w:rPr>
        <w:t xml:space="preserve">-　</w:t>
      </w:r>
      <w:r w:rsidR="00324A3B">
        <w:rPr>
          <w:rFonts w:asciiTheme="minorEastAsia" w:hAnsiTheme="minorEastAsia" w:cs="Times New Roman" w:hint="eastAsia"/>
          <w:sz w:val="28"/>
          <w:szCs w:val="28"/>
          <w:lang w:eastAsia="ja-JP"/>
        </w:rPr>
        <w:t xml:space="preserve">　　　</w:t>
      </w:r>
    </w:p>
    <w:p w14:paraId="32D94E6F" w14:textId="5C4CF7BC" w:rsidR="00107328" w:rsidRPr="00843B5D" w:rsidRDefault="002A5487">
      <w:pPr>
        <w:rPr>
          <w:rFonts w:asciiTheme="minorEastAsia" w:hAnsiTheme="minorEastAsia" w:cs="Times New Roman" w:hint="eastAsia"/>
          <w:sz w:val="28"/>
          <w:szCs w:val="28"/>
          <w:lang w:eastAsia="ja-JP"/>
        </w:rPr>
      </w:pPr>
      <w:r w:rsidRPr="00843B5D">
        <w:rPr>
          <w:rFonts w:asciiTheme="minorEastAsia" w:hAnsiTheme="minorEastAsia" w:cs="Times New Roman"/>
          <w:sz w:val="28"/>
          <w:szCs w:val="28"/>
          <w:lang w:eastAsia="zh-TW"/>
        </w:rPr>
        <w:t>電話番号：</w:t>
      </w:r>
      <w:r w:rsidR="00324A3B">
        <w:rPr>
          <w:rFonts w:asciiTheme="minorEastAsia" w:hAnsiTheme="minorEastAsia" w:cs="Times New Roman" w:hint="eastAsia"/>
          <w:sz w:val="28"/>
          <w:szCs w:val="28"/>
          <w:lang w:eastAsia="zh-TW"/>
        </w:rPr>
        <w:t xml:space="preserve">　　</w:t>
      </w:r>
      <w:r w:rsidRPr="00843B5D">
        <w:rPr>
          <w:rFonts w:asciiTheme="minorEastAsia" w:hAnsiTheme="minorEastAsia" w:cs="Times New Roman"/>
          <w:sz w:val="28"/>
          <w:szCs w:val="28"/>
          <w:lang w:eastAsia="zh-TW"/>
        </w:rPr>
        <w:t>-</w:t>
      </w:r>
      <w:r w:rsidR="00324A3B">
        <w:rPr>
          <w:rFonts w:asciiTheme="minorEastAsia" w:hAnsiTheme="minorEastAsia" w:cs="Times New Roman" w:hint="eastAsia"/>
          <w:sz w:val="28"/>
          <w:szCs w:val="28"/>
          <w:lang w:eastAsia="zh-TW"/>
        </w:rPr>
        <w:t xml:space="preserve">　　　</w:t>
      </w:r>
      <w:r w:rsidR="00324A3B">
        <w:rPr>
          <w:rFonts w:asciiTheme="minorEastAsia" w:hAnsiTheme="minorEastAsia" w:cs="Times New Roman" w:hint="eastAsia"/>
          <w:sz w:val="28"/>
          <w:szCs w:val="28"/>
          <w:lang w:eastAsia="ja-JP"/>
        </w:rPr>
        <w:t xml:space="preserve">　</w:t>
      </w:r>
      <w:r w:rsidRPr="00843B5D">
        <w:rPr>
          <w:rFonts w:asciiTheme="minorEastAsia" w:hAnsiTheme="minorEastAsia" w:cs="Times New Roman"/>
          <w:sz w:val="28"/>
          <w:szCs w:val="28"/>
          <w:lang w:eastAsia="zh-TW"/>
        </w:rPr>
        <w:t>-</w:t>
      </w:r>
    </w:p>
    <w:p w14:paraId="55A2C07B" w14:textId="5225DAC0" w:rsidR="00107328" w:rsidRPr="00843B5D" w:rsidRDefault="002A5487">
      <w:pPr>
        <w:rPr>
          <w:rFonts w:asciiTheme="minorEastAsia" w:hAnsiTheme="minorEastAsia" w:cs="Times New Roman" w:hint="eastAsia"/>
          <w:sz w:val="28"/>
          <w:szCs w:val="28"/>
          <w:lang w:eastAsia="ja-JP"/>
        </w:rPr>
      </w:pPr>
      <w:r w:rsidRPr="00843B5D">
        <w:rPr>
          <w:rFonts w:asciiTheme="minorEastAsia" w:hAnsiTheme="minorEastAsia" w:cs="Times New Roman"/>
          <w:sz w:val="28"/>
          <w:szCs w:val="28"/>
          <w:lang w:eastAsia="zh-TW"/>
        </w:rPr>
        <w:t>担当</w:t>
      </w:r>
      <w:r w:rsidR="00E903CA" w:rsidRPr="00843B5D">
        <w:rPr>
          <w:rFonts w:asciiTheme="minorEastAsia" w:hAnsiTheme="minorEastAsia" w:cs="Times New Roman"/>
          <w:sz w:val="28"/>
          <w:szCs w:val="28"/>
          <w:lang w:eastAsia="ja-JP"/>
        </w:rPr>
        <w:t>者</w:t>
      </w:r>
      <w:r w:rsidRPr="00843B5D">
        <w:rPr>
          <w:rFonts w:asciiTheme="minorEastAsia" w:hAnsiTheme="minorEastAsia" w:cs="Times New Roman"/>
          <w:sz w:val="28"/>
          <w:szCs w:val="28"/>
          <w:lang w:eastAsia="zh-TW"/>
        </w:rPr>
        <w:t>名：</w:t>
      </w:r>
      <w:r w:rsidR="00324A3B">
        <w:rPr>
          <w:rFonts w:asciiTheme="minorEastAsia" w:hAnsiTheme="minorEastAsia" w:cs="Times New Roman" w:hint="eastAsia"/>
          <w:sz w:val="28"/>
          <w:szCs w:val="28"/>
          <w:lang w:eastAsia="ja-JP"/>
        </w:rPr>
        <w:t xml:space="preserve">　　　　　　　　　　　</w:t>
      </w:r>
    </w:p>
    <w:p w14:paraId="0D985C98" w14:textId="77777777" w:rsidR="00D8150F" w:rsidRPr="00843B5D" w:rsidRDefault="00D8150F">
      <w:pPr>
        <w:rPr>
          <w:rFonts w:asciiTheme="minorEastAsia" w:hAnsiTheme="minorEastAsia" w:cs="Times New Roman"/>
          <w:sz w:val="28"/>
          <w:szCs w:val="28"/>
          <w:lang w:eastAsia="ja-JP"/>
        </w:rPr>
      </w:pPr>
    </w:p>
    <w:p w14:paraId="5284107D" w14:textId="5097BECF" w:rsidR="00843B5D" w:rsidRPr="00843B5D" w:rsidRDefault="00843B5D" w:rsidP="00843B5D">
      <w:pPr>
        <w:rPr>
          <w:rFonts w:asciiTheme="minorEastAsia" w:hAnsiTheme="minorEastAsia" w:cs="Times New Roman"/>
          <w:b/>
          <w:bCs/>
          <w:sz w:val="28"/>
          <w:szCs w:val="28"/>
          <w:lang w:eastAsia="ja-JP"/>
        </w:rPr>
      </w:pPr>
      <w:r w:rsidRPr="00CE20E9">
        <w:rPr>
          <w:rFonts w:asciiTheme="minorEastAsia" w:hAnsiTheme="minorEastAsia" w:cs="Times New Roman"/>
          <w:b/>
          <w:bCs/>
          <w:i/>
          <w:iCs/>
          <w:sz w:val="28"/>
          <w:szCs w:val="28"/>
          <w:highlight w:val="cyan"/>
          <w:u w:val="single"/>
          <w:lang w:eastAsia="ja-JP"/>
        </w:rPr>
        <w:t>大阪公立大学耳鼻咽喉科 受診予約日：令和</w:t>
      </w:r>
      <w:r w:rsidR="000F3617">
        <w:rPr>
          <w:rFonts w:asciiTheme="minorEastAsia" w:hAnsiTheme="minorEastAsia" w:cs="Times New Roman" w:hint="eastAsia"/>
          <w:b/>
          <w:bCs/>
          <w:i/>
          <w:iCs/>
          <w:sz w:val="28"/>
          <w:szCs w:val="28"/>
          <w:highlight w:val="cyan"/>
          <w:u w:val="single"/>
          <w:lang w:eastAsia="ja-JP"/>
        </w:rPr>
        <w:t xml:space="preserve">　</w:t>
      </w:r>
      <w:r w:rsidRPr="00CE20E9">
        <w:rPr>
          <w:rFonts w:asciiTheme="minorEastAsia" w:hAnsiTheme="minorEastAsia" w:cs="Times New Roman"/>
          <w:b/>
          <w:bCs/>
          <w:i/>
          <w:iCs/>
          <w:sz w:val="28"/>
          <w:szCs w:val="28"/>
          <w:highlight w:val="cyan"/>
          <w:u w:val="single"/>
          <w:lang w:eastAsia="ja-JP"/>
        </w:rPr>
        <w:t>年</w:t>
      </w:r>
      <w:r w:rsidR="000F3617">
        <w:rPr>
          <w:rFonts w:asciiTheme="minorEastAsia" w:hAnsiTheme="minorEastAsia" w:cs="Times New Roman" w:hint="eastAsia"/>
          <w:b/>
          <w:bCs/>
          <w:i/>
          <w:iCs/>
          <w:sz w:val="28"/>
          <w:szCs w:val="28"/>
          <w:highlight w:val="cyan"/>
          <w:u w:val="single"/>
          <w:lang w:eastAsia="ja-JP"/>
        </w:rPr>
        <w:t xml:space="preserve">　</w:t>
      </w:r>
      <w:r w:rsidRPr="00CE20E9">
        <w:rPr>
          <w:rFonts w:asciiTheme="minorEastAsia" w:hAnsiTheme="minorEastAsia" w:cs="Times New Roman"/>
          <w:b/>
          <w:bCs/>
          <w:i/>
          <w:iCs/>
          <w:sz w:val="28"/>
          <w:szCs w:val="28"/>
          <w:highlight w:val="cyan"/>
          <w:u w:val="single"/>
          <w:lang w:eastAsia="ja-JP"/>
        </w:rPr>
        <w:t>月</w:t>
      </w:r>
      <w:r w:rsidR="000F3617">
        <w:rPr>
          <w:rFonts w:asciiTheme="minorEastAsia" w:hAnsiTheme="minorEastAsia" w:cs="Times New Roman" w:hint="eastAsia"/>
          <w:b/>
          <w:bCs/>
          <w:i/>
          <w:iCs/>
          <w:sz w:val="28"/>
          <w:szCs w:val="28"/>
          <w:highlight w:val="cyan"/>
          <w:u w:val="single"/>
          <w:lang w:eastAsia="ja-JP"/>
        </w:rPr>
        <w:t xml:space="preserve">　</w:t>
      </w:r>
      <w:r w:rsidRPr="00CE20E9">
        <w:rPr>
          <w:rFonts w:asciiTheme="minorEastAsia" w:hAnsiTheme="minorEastAsia" w:cs="Times New Roman"/>
          <w:b/>
          <w:bCs/>
          <w:i/>
          <w:iCs/>
          <w:sz w:val="28"/>
          <w:szCs w:val="28"/>
          <w:highlight w:val="cyan"/>
          <w:u w:val="single"/>
          <w:lang w:eastAsia="ja-JP"/>
        </w:rPr>
        <w:t>日</w:t>
      </w:r>
      <w:r w:rsidRPr="00843B5D">
        <w:rPr>
          <w:rFonts w:asciiTheme="minorEastAsia" w:hAnsiTheme="minorEastAsia" w:cs="Times New Roman"/>
          <w:b/>
          <w:bCs/>
          <w:i/>
          <w:iCs/>
          <w:sz w:val="28"/>
          <w:szCs w:val="28"/>
          <w:u w:val="single"/>
          <w:lang w:eastAsia="ja-JP"/>
        </w:rPr>
        <w:br/>
      </w:r>
      <w:r w:rsidRPr="00843B5D">
        <w:rPr>
          <w:rFonts w:asciiTheme="minorEastAsia" w:hAnsiTheme="minorEastAsia" w:cs="Times New Roman"/>
          <w:b/>
          <w:bCs/>
          <w:sz w:val="28"/>
          <w:szCs w:val="28"/>
          <w:lang w:eastAsia="ja-JP"/>
        </w:rPr>
        <w:t>（耳鼻咽喉科外来へご連絡のうえ、取得された受診予約日をご記入ください）</w:t>
      </w:r>
    </w:p>
    <w:p w14:paraId="773335E8" w14:textId="77777777" w:rsidR="005F49C9" w:rsidRDefault="005F49C9" w:rsidP="00843B5D">
      <w:pPr>
        <w:rPr>
          <w:rFonts w:asciiTheme="minorEastAsia" w:hAnsiTheme="minorEastAsia" w:cs="Times New Roman" w:hint="eastAsia"/>
          <w:b/>
          <w:bCs/>
          <w:sz w:val="28"/>
          <w:szCs w:val="28"/>
          <w:lang w:eastAsia="ja-JP"/>
        </w:rPr>
      </w:pPr>
    </w:p>
    <w:p w14:paraId="7247C908" w14:textId="349DEC39" w:rsidR="00932144" w:rsidRPr="005F49C9" w:rsidRDefault="005F49C9" w:rsidP="005F49C9">
      <w:pPr>
        <w:rPr>
          <w:rFonts w:asciiTheme="minorEastAsia" w:hAnsiTheme="minorEastAsia"/>
          <w:b/>
          <w:bCs/>
          <w:sz w:val="32"/>
          <w:szCs w:val="32"/>
          <w:lang w:eastAsia="ja-JP"/>
        </w:rPr>
      </w:pPr>
      <w:r w:rsidRPr="000F3617">
        <w:rPr>
          <w:rFonts w:asciiTheme="minorEastAsia" w:hAnsiTheme="minorEastAsia" w:cs="Times New Roman"/>
          <w:b/>
          <w:bCs/>
          <w:sz w:val="32"/>
          <w:szCs w:val="32"/>
          <w:u w:val="single"/>
          <w:lang w:eastAsia="ja-JP"/>
        </w:rPr>
        <w:t>本書式につきましては、当科受診時に患者様にご持参いただけますよう、貴店にてお渡しのうえ、ご案内いただきますようお願い申し上げます。</w:t>
      </w:r>
    </w:p>
    <w:sectPr w:rsidR="00932144" w:rsidRPr="005F49C9"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BCD4" w14:textId="77777777" w:rsidR="00266C71" w:rsidRDefault="00266C71" w:rsidP="00CD7CF0">
      <w:pPr>
        <w:spacing w:after="0" w:line="240" w:lineRule="auto"/>
      </w:pPr>
      <w:r>
        <w:separator/>
      </w:r>
    </w:p>
  </w:endnote>
  <w:endnote w:type="continuationSeparator" w:id="0">
    <w:p w14:paraId="18381B9C" w14:textId="77777777" w:rsidR="00266C71" w:rsidRDefault="00266C71" w:rsidP="00CD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9D2B" w14:textId="77777777" w:rsidR="00266C71" w:rsidRDefault="00266C71" w:rsidP="00CD7CF0">
      <w:pPr>
        <w:spacing w:after="0" w:line="240" w:lineRule="auto"/>
      </w:pPr>
      <w:r>
        <w:separator/>
      </w:r>
    </w:p>
  </w:footnote>
  <w:footnote w:type="continuationSeparator" w:id="0">
    <w:p w14:paraId="77FEDB3A" w14:textId="77777777" w:rsidR="00266C71" w:rsidRDefault="00266C71" w:rsidP="00CD7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26A59F0"/>
    <w:multiLevelType w:val="hybridMultilevel"/>
    <w:tmpl w:val="C2E0B048"/>
    <w:lvl w:ilvl="0" w:tplc="CD329CB2">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D052678"/>
    <w:multiLevelType w:val="hybridMultilevel"/>
    <w:tmpl w:val="6BB6C0BE"/>
    <w:lvl w:ilvl="0" w:tplc="C720A020">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A169A4"/>
    <w:multiLevelType w:val="hybridMultilevel"/>
    <w:tmpl w:val="9BA201DC"/>
    <w:lvl w:ilvl="0" w:tplc="D1007756">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59088F"/>
    <w:multiLevelType w:val="hybridMultilevel"/>
    <w:tmpl w:val="130AAD1C"/>
    <w:lvl w:ilvl="0" w:tplc="760E70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47E7F75"/>
    <w:multiLevelType w:val="hybridMultilevel"/>
    <w:tmpl w:val="504616F8"/>
    <w:lvl w:ilvl="0" w:tplc="E3282E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7737F81"/>
    <w:multiLevelType w:val="hybridMultilevel"/>
    <w:tmpl w:val="17FC95A2"/>
    <w:lvl w:ilvl="0" w:tplc="7082884A">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D885CF4"/>
    <w:multiLevelType w:val="hybridMultilevel"/>
    <w:tmpl w:val="6B2010A6"/>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16F76A1"/>
    <w:multiLevelType w:val="hybridMultilevel"/>
    <w:tmpl w:val="A722632A"/>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7" w15:restartNumberingAfterBreak="0">
    <w:nsid w:val="4E526482"/>
    <w:multiLevelType w:val="hybridMultilevel"/>
    <w:tmpl w:val="2B50E3F4"/>
    <w:lvl w:ilvl="0" w:tplc="B5E212D0">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75640A8"/>
    <w:multiLevelType w:val="hybridMultilevel"/>
    <w:tmpl w:val="E5B629DE"/>
    <w:lvl w:ilvl="0" w:tplc="91B8BEF2">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01554CD"/>
    <w:multiLevelType w:val="hybridMultilevel"/>
    <w:tmpl w:val="70FE5C00"/>
    <w:lvl w:ilvl="0" w:tplc="C3BEC8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F997F3F"/>
    <w:multiLevelType w:val="hybridMultilevel"/>
    <w:tmpl w:val="6FFED5F4"/>
    <w:lvl w:ilvl="0" w:tplc="470ACD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8325008">
    <w:abstractNumId w:val="8"/>
  </w:num>
  <w:num w:numId="2" w16cid:durableId="51540933">
    <w:abstractNumId w:val="6"/>
  </w:num>
  <w:num w:numId="3" w16cid:durableId="143208515">
    <w:abstractNumId w:val="5"/>
  </w:num>
  <w:num w:numId="4" w16cid:durableId="1302492936">
    <w:abstractNumId w:val="4"/>
  </w:num>
  <w:num w:numId="5" w16cid:durableId="1185706391">
    <w:abstractNumId w:val="7"/>
  </w:num>
  <w:num w:numId="6" w16cid:durableId="253822301">
    <w:abstractNumId w:val="3"/>
  </w:num>
  <w:num w:numId="7" w16cid:durableId="787048548">
    <w:abstractNumId w:val="2"/>
  </w:num>
  <w:num w:numId="8" w16cid:durableId="392896025">
    <w:abstractNumId w:val="1"/>
  </w:num>
  <w:num w:numId="9" w16cid:durableId="143007048">
    <w:abstractNumId w:val="0"/>
  </w:num>
  <w:num w:numId="10" w16cid:durableId="644940687">
    <w:abstractNumId w:val="20"/>
  </w:num>
  <w:num w:numId="11" w16cid:durableId="66004348">
    <w:abstractNumId w:val="12"/>
  </w:num>
  <w:num w:numId="12" w16cid:durableId="1624190070">
    <w:abstractNumId w:val="9"/>
  </w:num>
  <w:num w:numId="13" w16cid:durableId="1165975419">
    <w:abstractNumId w:val="18"/>
  </w:num>
  <w:num w:numId="14" w16cid:durableId="1312254598">
    <w:abstractNumId w:val="10"/>
  </w:num>
  <w:num w:numId="15" w16cid:durableId="1299186090">
    <w:abstractNumId w:val="15"/>
  </w:num>
  <w:num w:numId="16" w16cid:durableId="204832394">
    <w:abstractNumId w:val="16"/>
  </w:num>
  <w:num w:numId="17" w16cid:durableId="667637417">
    <w:abstractNumId w:val="17"/>
  </w:num>
  <w:num w:numId="18" w16cid:durableId="2006738386">
    <w:abstractNumId w:val="11"/>
  </w:num>
  <w:num w:numId="19" w16cid:durableId="1283534688">
    <w:abstractNumId w:val="14"/>
  </w:num>
  <w:num w:numId="20" w16cid:durableId="1693262722">
    <w:abstractNumId w:val="19"/>
  </w:num>
  <w:num w:numId="21" w16cid:durableId="321812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7C6D"/>
    <w:rsid w:val="00042349"/>
    <w:rsid w:val="00052352"/>
    <w:rsid w:val="0006063C"/>
    <w:rsid w:val="000964C8"/>
    <w:rsid w:val="000F3617"/>
    <w:rsid w:val="000F7142"/>
    <w:rsid w:val="00101ADA"/>
    <w:rsid w:val="00107328"/>
    <w:rsid w:val="0014242F"/>
    <w:rsid w:val="0015074B"/>
    <w:rsid w:val="0018284D"/>
    <w:rsid w:val="001A02A0"/>
    <w:rsid w:val="001A7DBE"/>
    <w:rsid w:val="001C431E"/>
    <w:rsid w:val="001E52CA"/>
    <w:rsid w:val="002005FC"/>
    <w:rsid w:val="0020223A"/>
    <w:rsid w:val="002106E7"/>
    <w:rsid w:val="002275AA"/>
    <w:rsid w:val="00265490"/>
    <w:rsid w:val="00266C71"/>
    <w:rsid w:val="00267661"/>
    <w:rsid w:val="00270D26"/>
    <w:rsid w:val="002724B4"/>
    <w:rsid w:val="002737E3"/>
    <w:rsid w:val="00284EDB"/>
    <w:rsid w:val="0029639D"/>
    <w:rsid w:val="002A5487"/>
    <w:rsid w:val="002E3CB1"/>
    <w:rsid w:val="003227BC"/>
    <w:rsid w:val="00324A3B"/>
    <w:rsid w:val="00326F90"/>
    <w:rsid w:val="00331FF8"/>
    <w:rsid w:val="00343E10"/>
    <w:rsid w:val="00381CD2"/>
    <w:rsid w:val="003A4113"/>
    <w:rsid w:val="003C5C86"/>
    <w:rsid w:val="003E1FCF"/>
    <w:rsid w:val="003E59C2"/>
    <w:rsid w:val="00465436"/>
    <w:rsid w:val="004D7F40"/>
    <w:rsid w:val="00531498"/>
    <w:rsid w:val="005413D2"/>
    <w:rsid w:val="00543C2C"/>
    <w:rsid w:val="005440EF"/>
    <w:rsid w:val="0055206F"/>
    <w:rsid w:val="00556B91"/>
    <w:rsid w:val="00563AD3"/>
    <w:rsid w:val="005B3956"/>
    <w:rsid w:val="005F49C9"/>
    <w:rsid w:val="00631679"/>
    <w:rsid w:val="00641842"/>
    <w:rsid w:val="00642AFA"/>
    <w:rsid w:val="00691D30"/>
    <w:rsid w:val="006B7701"/>
    <w:rsid w:val="006F65B3"/>
    <w:rsid w:val="00701AF8"/>
    <w:rsid w:val="00717FDF"/>
    <w:rsid w:val="00720EF2"/>
    <w:rsid w:val="0072470E"/>
    <w:rsid w:val="00782933"/>
    <w:rsid w:val="00807471"/>
    <w:rsid w:val="008315EE"/>
    <w:rsid w:val="00840E65"/>
    <w:rsid w:val="00843B5D"/>
    <w:rsid w:val="008450A7"/>
    <w:rsid w:val="00847007"/>
    <w:rsid w:val="00857936"/>
    <w:rsid w:val="00857B9E"/>
    <w:rsid w:val="0089132E"/>
    <w:rsid w:val="008F672F"/>
    <w:rsid w:val="00931CF4"/>
    <w:rsid w:val="00932144"/>
    <w:rsid w:val="00932199"/>
    <w:rsid w:val="00970406"/>
    <w:rsid w:val="009A24FE"/>
    <w:rsid w:val="009C383B"/>
    <w:rsid w:val="009F2A2E"/>
    <w:rsid w:val="00A103F8"/>
    <w:rsid w:val="00A254F5"/>
    <w:rsid w:val="00A7245F"/>
    <w:rsid w:val="00A7446C"/>
    <w:rsid w:val="00A827FA"/>
    <w:rsid w:val="00A84595"/>
    <w:rsid w:val="00A862E8"/>
    <w:rsid w:val="00A92597"/>
    <w:rsid w:val="00AA0C24"/>
    <w:rsid w:val="00AA1D8D"/>
    <w:rsid w:val="00AA6982"/>
    <w:rsid w:val="00AA7F89"/>
    <w:rsid w:val="00B26D66"/>
    <w:rsid w:val="00B47730"/>
    <w:rsid w:val="00B533C6"/>
    <w:rsid w:val="00B647BC"/>
    <w:rsid w:val="00B743A4"/>
    <w:rsid w:val="00B81B00"/>
    <w:rsid w:val="00B942DC"/>
    <w:rsid w:val="00BB5C8C"/>
    <w:rsid w:val="00BD48CE"/>
    <w:rsid w:val="00BF3389"/>
    <w:rsid w:val="00C05D2B"/>
    <w:rsid w:val="00C11F45"/>
    <w:rsid w:val="00C52117"/>
    <w:rsid w:val="00CB0664"/>
    <w:rsid w:val="00CD7CF0"/>
    <w:rsid w:val="00CE20E9"/>
    <w:rsid w:val="00D1472A"/>
    <w:rsid w:val="00D46B94"/>
    <w:rsid w:val="00D77099"/>
    <w:rsid w:val="00D8150F"/>
    <w:rsid w:val="00D82E03"/>
    <w:rsid w:val="00D87A35"/>
    <w:rsid w:val="00DC5634"/>
    <w:rsid w:val="00DC770E"/>
    <w:rsid w:val="00E00E82"/>
    <w:rsid w:val="00E43685"/>
    <w:rsid w:val="00E903CA"/>
    <w:rsid w:val="00EC715C"/>
    <w:rsid w:val="00F11D70"/>
    <w:rsid w:val="00F170F5"/>
    <w:rsid w:val="00FA1BBF"/>
    <w:rsid w:val="00FA7073"/>
    <w:rsid w:val="00FB13CC"/>
    <w:rsid w:val="00FC204E"/>
    <w:rsid w:val="00FC693F"/>
    <w:rsid w:val="00FD1022"/>
    <w:rsid w:val="00FD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62061"/>
  <w14:defaultImageDpi w14:val="300"/>
  <w15:docId w15:val="{B33C2AB2-2425-4505-ADAA-FCE6C25B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Date"/>
    <w:basedOn w:val="a1"/>
    <w:next w:val="a1"/>
    <w:link w:val="aff0"/>
    <w:uiPriority w:val="99"/>
    <w:semiHidden/>
    <w:unhideWhenUsed/>
    <w:rsid w:val="00932144"/>
  </w:style>
  <w:style w:type="character" w:customStyle="1" w:styleId="aff0">
    <w:name w:val="日付 (文字)"/>
    <w:basedOn w:val="a2"/>
    <w:link w:val="aff"/>
    <w:uiPriority w:val="99"/>
    <w:semiHidden/>
    <w:rsid w:val="00932144"/>
  </w:style>
  <w:style w:type="character" w:styleId="aff1">
    <w:name w:val="Hyperlink"/>
    <w:basedOn w:val="a2"/>
    <w:uiPriority w:val="99"/>
    <w:unhideWhenUsed/>
    <w:rsid w:val="00B81B00"/>
    <w:rPr>
      <w:color w:val="0000FF" w:themeColor="hyperlink"/>
      <w:u w:val="single"/>
    </w:rPr>
  </w:style>
  <w:style w:type="character" w:styleId="aff2">
    <w:name w:val="Unresolved Mention"/>
    <w:basedOn w:val="a2"/>
    <w:uiPriority w:val="99"/>
    <w:semiHidden/>
    <w:unhideWhenUsed/>
    <w:rsid w:val="00B81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77501">
      <w:bodyDiv w:val="1"/>
      <w:marLeft w:val="0"/>
      <w:marRight w:val="0"/>
      <w:marTop w:val="0"/>
      <w:marBottom w:val="0"/>
      <w:divBdr>
        <w:top w:val="none" w:sz="0" w:space="0" w:color="auto"/>
        <w:left w:val="none" w:sz="0" w:space="0" w:color="auto"/>
        <w:bottom w:val="none" w:sz="0" w:space="0" w:color="auto"/>
        <w:right w:val="none" w:sz="0" w:space="0" w:color="auto"/>
      </w:divBdr>
    </w:div>
    <w:div w:id="916936641">
      <w:bodyDiv w:val="1"/>
      <w:marLeft w:val="0"/>
      <w:marRight w:val="0"/>
      <w:marTop w:val="0"/>
      <w:marBottom w:val="0"/>
      <w:divBdr>
        <w:top w:val="none" w:sz="0" w:space="0" w:color="auto"/>
        <w:left w:val="none" w:sz="0" w:space="0" w:color="auto"/>
        <w:bottom w:val="none" w:sz="0" w:space="0" w:color="auto"/>
        <w:right w:val="none" w:sz="0" w:space="0" w:color="auto"/>
      </w:divBdr>
    </w:div>
    <w:div w:id="1966961741">
      <w:bodyDiv w:val="1"/>
      <w:marLeft w:val="0"/>
      <w:marRight w:val="0"/>
      <w:marTop w:val="0"/>
      <w:marBottom w:val="0"/>
      <w:divBdr>
        <w:top w:val="none" w:sz="0" w:space="0" w:color="auto"/>
        <w:left w:val="none" w:sz="0" w:space="0" w:color="auto"/>
        <w:bottom w:val="none" w:sz="0" w:space="0" w:color="auto"/>
        <w:right w:val="none" w:sz="0" w:space="0" w:color="auto"/>
      </w:divBdr>
    </w:div>
    <w:div w:id="2035156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TEL:06-6645-23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裕樹 神田</cp:lastModifiedBy>
  <cp:revision>113</cp:revision>
  <dcterms:created xsi:type="dcterms:W3CDTF">2013-12-23T23:15:00Z</dcterms:created>
  <dcterms:modified xsi:type="dcterms:W3CDTF">2025-06-19T08:44:00Z</dcterms:modified>
  <cp:category/>
</cp:coreProperties>
</file>