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7ED32" w14:textId="116C7D00" w:rsidR="00DB7C7C" w:rsidRDefault="00DB7C7C" w:rsidP="007C48B4">
      <w:pPr>
        <w:numPr>
          <w:ilvl w:val="0"/>
          <w:numId w:val="0"/>
        </w:numPr>
        <w:ind w:left="360"/>
      </w:pPr>
    </w:p>
    <w:p w14:paraId="47038CE0" w14:textId="77777777" w:rsidR="00DB7C7C" w:rsidRDefault="00DB7C7C" w:rsidP="007C48B4">
      <w:pPr>
        <w:numPr>
          <w:ilvl w:val="0"/>
          <w:numId w:val="0"/>
        </w:numPr>
        <w:ind w:left="360"/>
        <w:jc w:val="center"/>
        <w:rPr>
          <w:lang w:eastAsia="ja-JP"/>
        </w:rPr>
      </w:pPr>
      <w:r>
        <w:rPr>
          <w:b/>
          <w:color w:val="1F4E79"/>
          <w:sz w:val="24"/>
          <w:lang w:eastAsia="ja-JP"/>
        </w:rPr>
        <w:t>2026年度　リゾーム型研究者人材育成による学際知ブルーミング</w:t>
      </w:r>
    </w:p>
    <w:p w14:paraId="6E405500" w14:textId="77777777" w:rsidR="00DB7C7C" w:rsidRPr="005B77AC" w:rsidRDefault="00DB7C7C" w:rsidP="007C48B4">
      <w:pPr>
        <w:numPr>
          <w:ilvl w:val="0"/>
          <w:numId w:val="0"/>
        </w:numPr>
        <w:spacing w:after="20"/>
        <w:ind w:left="360"/>
        <w:jc w:val="center"/>
        <w:rPr>
          <w:b/>
          <w:bCs/>
          <w:color w:val="1F497D" w:themeColor="text2"/>
          <w:sz w:val="16"/>
          <w:szCs w:val="21"/>
        </w:rPr>
      </w:pPr>
      <w:r w:rsidRPr="005B77AC">
        <w:rPr>
          <w:b/>
          <w:bCs/>
          <w:color w:val="1F497D" w:themeColor="text2"/>
          <w:sz w:val="16"/>
          <w:szCs w:val="21"/>
        </w:rPr>
        <w:t>FY2026 Development of Rhizome-Type Researchers for Blooming of Interdisciplinary Knowledge</w:t>
      </w:r>
    </w:p>
    <w:p w14:paraId="3509C2DB" w14:textId="77777777" w:rsidR="00DB7C7C" w:rsidRDefault="00DB7C7C" w:rsidP="007C48B4">
      <w:pPr>
        <w:numPr>
          <w:ilvl w:val="0"/>
          <w:numId w:val="0"/>
        </w:numPr>
        <w:spacing w:after="20"/>
        <w:ind w:left="360"/>
        <w:jc w:val="center"/>
        <w:rPr>
          <w:lang w:eastAsia="ja-JP"/>
        </w:rPr>
      </w:pPr>
      <w:r w:rsidRPr="00CC2B3D">
        <w:rPr>
          <w:rFonts w:hint="eastAsia"/>
          <w:b/>
          <w:bCs/>
          <w:sz w:val="28"/>
          <w:szCs w:val="40"/>
          <w:lang w:eastAsia="ja-JP"/>
        </w:rPr>
        <w:t>社会貢献型プロジェクト</w:t>
      </w:r>
      <w:r>
        <w:rPr>
          <w:b/>
          <w:color w:val="111827"/>
          <w:sz w:val="30"/>
          <w:lang w:eastAsia="ja-JP"/>
        </w:rPr>
        <w:t>申請書（新規）</w:t>
      </w:r>
    </w:p>
    <w:p w14:paraId="52852E17" w14:textId="053B0AC2" w:rsidR="00DB7C7C" w:rsidRDefault="00DB7C7C" w:rsidP="003F282E">
      <w:pPr>
        <w:numPr>
          <w:ilvl w:val="0"/>
          <w:numId w:val="0"/>
        </w:numPr>
        <w:spacing w:after="100"/>
        <w:ind w:left="360" w:firstLineChars="1150" w:firstLine="2300"/>
      </w:pPr>
      <w:r>
        <w:rPr>
          <w:rFonts w:hint="eastAsia"/>
          <w:b/>
          <w:color w:val="111827"/>
          <w:sz w:val="20"/>
          <w:lang w:eastAsia="ja-JP"/>
        </w:rPr>
        <w:t>Social Contribution Project</w:t>
      </w:r>
      <w:r>
        <w:rPr>
          <w:b/>
          <w:color w:val="111827"/>
          <w:sz w:val="20"/>
        </w:rPr>
        <w:t xml:space="preserve"> </w:t>
      </w:r>
      <w:r w:rsidR="003F282E">
        <w:rPr>
          <w:rFonts w:hint="eastAsia"/>
          <w:b/>
          <w:color w:val="111827"/>
          <w:sz w:val="20"/>
          <w:lang w:eastAsia="ja-JP"/>
        </w:rPr>
        <w:t>Application Form</w:t>
      </w:r>
      <w:r w:rsidR="00480705">
        <w:rPr>
          <w:rFonts w:hint="eastAsia"/>
          <w:b/>
          <w:color w:val="111827"/>
          <w:sz w:val="20"/>
          <w:lang w:eastAsia="ja-JP"/>
        </w:rPr>
        <w:t xml:space="preserve"> </w:t>
      </w:r>
      <w:r>
        <w:rPr>
          <w:b/>
          <w:color w:val="111827"/>
          <w:sz w:val="20"/>
        </w:rPr>
        <w:t>(New)</w:t>
      </w:r>
    </w:p>
    <w:tbl>
      <w:tblPr>
        <w:tblStyle w:val="TableNormal"/>
        <w:tblW w:w="0" w:type="auto"/>
        <w:jc w:val="center"/>
        <w:tblLayout w:type="fixed"/>
        <w:tblLook w:val="04A0" w:firstRow="1" w:lastRow="0" w:firstColumn="1" w:lastColumn="0" w:noHBand="0" w:noVBand="1"/>
      </w:tblPr>
      <w:tblGrid>
        <w:gridCol w:w="10148"/>
      </w:tblGrid>
      <w:tr w:rsidR="00DB7C7C" w14:paraId="49FD3347" w14:textId="77777777" w:rsidTr="00B226A4">
        <w:trPr>
          <w:jc w:val="center"/>
        </w:trPr>
        <w:tc>
          <w:tcPr>
            <w:tcW w:w="10148" w:type="dxa"/>
            <w:shd w:val="clear" w:color="auto" w:fill="F3F6F8"/>
            <w:tcMar>
              <w:top w:w="60" w:type="dxa"/>
              <w:left w:w="100" w:type="dxa"/>
              <w:bottom w:w="60" w:type="dxa"/>
              <w:right w:w="100" w:type="dxa"/>
            </w:tcMar>
          </w:tcPr>
          <w:p w14:paraId="5A45FCB9" w14:textId="77777777" w:rsidR="00DB7C7C" w:rsidRDefault="00DB7C7C" w:rsidP="000B6FE8">
            <w:pPr>
              <w:numPr>
                <w:ilvl w:val="0"/>
                <w:numId w:val="0"/>
              </w:numPr>
              <w:ind w:left="360"/>
            </w:pPr>
            <w:r>
              <w:rPr>
                <w:b/>
                <w:color w:val="111827"/>
                <w:sz w:val="16"/>
                <w:lang w:eastAsia="ja-JP"/>
              </w:rPr>
              <w:t>記入上の注意：</w:t>
            </w:r>
            <w:r>
              <w:rPr>
                <w:color w:val="111827"/>
                <w:sz w:val="16"/>
                <w:lang w:eastAsia="ja-JP"/>
              </w:rPr>
              <w:t xml:space="preserve"> 提出時には灰色の説明文を削除し、全体を3ページ以内にまとめてください。支援期間は単年度です。</w:t>
            </w:r>
            <w:r>
              <w:rPr>
                <w:color w:val="111827"/>
                <w:sz w:val="16"/>
                <w:lang w:eastAsia="ja-JP"/>
              </w:rPr>
              <w:br/>
            </w:r>
            <w:r w:rsidRPr="000B6FE8">
              <w:rPr>
                <w:color w:val="6B7280"/>
                <w:sz w:val="13"/>
                <w:szCs w:val="13"/>
              </w:rPr>
              <w:t>Notes: Please delete the gray instructions before submission and keep the application within three pages. Support is provided for one fiscal year only.</w:t>
            </w:r>
          </w:p>
        </w:tc>
      </w:tr>
    </w:tbl>
    <w:p w14:paraId="11A4FE1E" w14:textId="77777777" w:rsidR="00DB7C7C" w:rsidRDefault="00DB7C7C" w:rsidP="007C48B4">
      <w:pPr>
        <w:numPr>
          <w:ilvl w:val="0"/>
          <w:numId w:val="0"/>
        </w:numPr>
        <w:spacing w:before="120" w:after="60"/>
        <w:ind w:left="360"/>
      </w:pPr>
      <w:proofErr w:type="gramStart"/>
      <w:r>
        <w:rPr>
          <w:b/>
          <w:color w:val="1F4E79"/>
          <w:sz w:val="21"/>
        </w:rPr>
        <w:t xml:space="preserve">基本情報  </w:t>
      </w:r>
      <w:r>
        <w:rPr>
          <w:b/>
          <w:color w:val="1F4E79"/>
          <w:sz w:val="16"/>
        </w:rPr>
        <w:t>Basic</w:t>
      </w:r>
      <w:proofErr w:type="gramEnd"/>
      <w:r>
        <w:rPr>
          <w:b/>
          <w:color w:val="1F4E79"/>
          <w:sz w:val="16"/>
        </w:rPr>
        <w:t xml:space="preserve"> Information</w:t>
      </w:r>
    </w:p>
    <w:tbl>
      <w:tblPr>
        <w:tblStyle w:val="TableNormal"/>
        <w:tblW w:w="10235" w:type="dxa"/>
        <w:jc w:val="center"/>
        <w:tblLayout w:type="fixed"/>
        <w:tblLook w:val="04A0" w:firstRow="1" w:lastRow="0" w:firstColumn="1" w:lastColumn="0" w:noHBand="0" w:noVBand="1"/>
      </w:tblPr>
      <w:tblGrid>
        <w:gridCol w:w="1701"/>
        <w:gridCol w:w="3431"/>
        <w:gridCol w:w="1701"/>
        <w:gridCol w:w="3342"/>
        <w:gridCol w:w="60"/>
      </w:tblGrid>
      <w:tr w:rsidR="00DB7C7C" w14:paraId="1355F26C" w14:textId="77777777" w:rsidTr="005B77AC">
        <w:trPr>
          <w:jc w:val="center"/>
        </w:trPr>
        <w:tc>
          <w:tcPr>
            <w:tcW w:w="1701" w:type="dxa"/>
            <w:tcBorders>
              <w:top w:val="nil"/>
              <w:left w:val="nil"/>
              <w:bottom w:val="single" w:sz="4" w:space="0" w:color="D9E2EA"/>
              <w:right w:val="nil"/>
            </w:tcBorders>
            <w:shd w:val="clear" w:color="auto" w:fill="EAF3F8"/>
            <w:tcMar>
              <w:top w:w="60" w:type="dxa"/>
              <w:left w:w="35" w:type="dxa"/>
              <w:bottom w:w="70" w:type="dxa"/>
              <w:right w:w="35" w:type="dxa"/>
            </w:tcMar>
            <w:vAlign w:val="center"/>
          </w:tcPr>
          <w:p w14:paraId="01B577C7" w14:textId="77777777" w:rsidR="00DB7C7C" w:rsidRDefault="00DB7C7C" w:rsidP="005B77AC">
            <w:pPr>
              <w:numPr>
                <w:ilvl w:val="0"/>
                <w:numId w:val="0"/>
              </w:numPr>
              <w:ind w:left="154"/>
            </w:pPr>
            <w:proofErr w:type="spellStart"/>
            <w:r>
              <w:rPr>
                <w:b/>
                <w:color w:val="1F4E79"/>
                <w:sz w:val="17"/>
              </w:rPr>
              <w:t>申請日</w:t>
            </w:r>
            <w:proofErr w:type="spellEnd"/>
            <w:r>
              <w:rPr>
                <w:color w:val="6B7280"/>
                <w:sz w:val="13"/>
              </w:rPr>
              <w:br/>
            </w:r>
            <w:r w:rsidRPr="005B77AC">
              <w:rPr>
                <w:color w:val="6B7280"/>
                <w:sz w:val="14"/>
                <w:szCs w:val="14"/>
              </w:rPr>
              <w:t>Date of Application</w:t>
            </w:r>
          </w:p>
        </w:tc>
        <w:tc>
          <w:tcPr>
            <w:tcW w:w="3431" w:type="dxa"/>
            <w:tcBorders>
              <w:top w:val="nil"/>
              <w:left w:val="nil"/>
              <w:bottom w:val="single" w:sz="4" w:space="0" w:color="D9E2EA"/>
              <w:right w:val="nil"/>
            </w:tcBorders>
            <w:tcMar>
              <w:top w:w="60" w:type="dxa"/>
              <w:left w:w="35" w:type="dxa"/>
              <w:bottom w:w="70" w:type="dxa"/>
              <w:right w:w="35" w:type="dxa"/>
            </w:tcMar>
            <w:vAlign w:val="center"/>
          </w:tcPr>
          <w:p w14:paraId="29C0CD95" w14:textId="77777777" w:rsidR="00DB7C7C" w:rsidRDefault="00DB7C7C" w:rsidP="007C48B4">
            <w:pPr>
              <w:numPr>
                <w:ilvl w:val="0"/>
                <w:numId w:val="0"/>
              </w:numPr>
              <w:ind w:left="360"/>
            </w:pPr>
            <w:r>
              <w:rPr>
                <w:color w:val="111827"/>
                <w:sz w:val="16"/>
              </w:rPr>
              <w:t>YYYY / MM / DD</w:t>
            </w:r>
          </w:p>
        </w:tc>
        <w:tc>
          <w:tcPr>
            <w:tcW w:w="1701" w:type="dxa"/>
            <w:tcBorders>
              <w:top w:val="nil"/>
              <w:left w:val="nil"/>
              <w:bottom w:val="single" w:sz="4" w:space="0" w:color="D9E2EA"/>
              <w:right w:val="nil"/>
            </w:tcBorders>
            <w:shd w:val="clear" w:color="auto" w:fill="EAF3F8"/>
            <w:tcMar>
              <w:top w:w="60" w:type="dxa"/>
              <w:left w:w="35" w:type="dxa"/>
              <w:bottom w:w="70" w:type="dxa"/>
              <w:right w:w="35" w:type="dxa"/>
            </w:tcMar>
            <w:vAlign w:val="center"/>
          </w:tcPr>
          <w:p w14:paraId="649BA120" w14:textId="323AD0C2" w:rsidR="00DB7C7C" w:rsidRDefault="00145093" w:rsidP="005B77AC">
            <w:pPr>
              <w:numPr>
                <w:ilvl w:val="0"/>
                <w:numId w:val="0"/>
              </w:numPr>
              <w:ind w:leftChars="50" w:left="131" w:hangingChars="23" w:hanging="41"/>
            </w:pPr>
            <w:r w:rsidRPr="005B77AC">
              <w:rPr>
                <w:b/>
                <w:bCs/>
                <w:color w:val="1F497D" w:themeColor="text2"/>
              </w:rPr>
              <w:t>プロジェクト期間</w:t>
            </w:r>
            <w:r>
              <w:br/>
            </w:r>
            <w:r w:rsidRPr="005B77AC">
              <w:rPr>
                <w:sz w:val="14"/>
                <w:szCs w:val="14"/>
              </w:rPr>
              <w:t>Project Period</w:t>
            </w:r>
          </w:p>
        </w:tc>
        <w:tc>
          <w:tcPr>
            <w:tcW w:w="3402" w:type="dxa"/>
            <w:gridSpan w:val="2"/>
            <w:tcBorders>
              <w:top w:val="nil"/>
              <w:left w:val="nil"/>
              <w:bottom w:val="single" w:sz="4" w:space="0" w:color="D9E2EA"/>
              <w:right w:val="nil"/>
            </w:tcBorders>
            <w:tcMar>
              <w:top w:w="60" w:type="dxa"/>
              <w:left w:w="35" w:type="dxa"/>
              <w:bottom w:w="70" w:type="dxa"/>
              <w:right w:w="35" w:type="dxa"/>
            </w:tcMar>
            <w:vAlign w:val="center"/>
          </w:tcPr>
          <w:p w14:paraId="41812ADB" w14:textId="77777777" w:rsidR="00DB7C7C" w:rsidRDefault="00DB7C7C" w:rsidP="007C48B4">
            <w:pPr>
              <w:numPr>
                <w:ilvl w:val="0"/>
                <w:numId w:val="0"/>
              </w:numPr>
              <w:ind w:left="360"/>
            </w:pPr>
            <w:r>
              <w:rPr>
                <w:color w:val="111827"/>
                <w:sz w:val="16"/>
              </w:rPr>
              <w:t>YYYY / MM - YYYY / MM</w:t>
            </w:r>
          </w:p>
        </w:tc>
      </w:tr>
      <w:tr w:rsidR="00DB7C7C" w14:paraId="125A070A" w14:textId="77777777" w:rsidTr="005B77AC">
        <w:trPr>
          <w:jc w:val="center"/>
        </w:trPr>
        <w:tc>
          <w:tcPr>
            <w:tcW w:w="1701" w:type="dxa"/>
            <w:tcBorders>
              <w:top w:val="nil"/>
              <w:left w:val="nil"/>
              <w:bottom w:val="single" w:sz="4" w:space="0" w:color="D9E2EA"/>
              <w:right w:val="nil"/>
            </w:tcBorders>
            <w:shd w:val="clear" w:color="auto" w:fill="EAF3F8"/>
            <w:tcMar>
              <w:top w:w="60" w:type="dxa"/>
              <w:left w:w="35" w:type="dxa"/>
              <w:bottom w:w="70" w:type="dxa"/>
              <w:right w:w="35" w:type="dxa"/>
            </w:tcMar>
            <w:vAlign w:val="center"/>
          </w:tcPr>
          <w:p w14:paraId="6341CB0F" w14:textId="6A45DA15" w:rsidR="00DB7C7C" w:rsidRDefault="00145093" w:rsidP="005B77AC">
            <w:pPr>
              <w:numPr>
                <w:ilvl w:val="0"/>
                <w:numId w:val="0"/>
              </w:numPr>
              <w:ind w:left="154"/>
            </w:pPr>
            <w:r w:rsidRPr="005B77AC">
              <w:rPr>
                <w:b/>
                <w:bCs/>
                <w:color w:val="1F497D" w:themeColor="text2"/>
              </w:rPr>
              <w:t>プロジェクト名</w:t>
            </w:r>
            <w:r>
              <w:br/>
            </w:r>
            <w:r w:rsidRPr="005B77AC">
              <w:rPr>
                <w:sz w:val="14"/>
                <w:szCs w:val="14"/>
              </w:rPr>
              <w:t>Project Title</w:t>
            </w:r>
          </w:p>
        </w:tc>
        <w:tc>
          <w:tcPr>
            <w:tcW w:w="8532" w:type="dxa"/>
            <w:gridSpan w:val="4"/>
            <w:tcBorders>
              <w:top w:val="nil"/>
              <w:left w:val="nil"/>
              <w:bottom w:val="single" w:sz="4" w:space="0" w:color="D9E2EA"/>
              <w:right w:val="nil"/>
            </w:tcBorders>
            <w:tcMar>
              <w:top w:w="60" w:type="dxa"/>
              <w:left w:w="35" w:type="dxa"/>
              <w:bottom w:w="70" w:type="dxa"/>
              <w:right w:w="35" w:type="dxa"/>
            </w:tcMar>
            <w:vAlign w:val="center"/>
          </w:tcPr>
          <w:p w14:paraId="6E17F6A2" w14:textId="77777777" w:rsidR="00DB7C7C" w:rsidRDefault="00DB7C7C" w:rsidP="007C48B4">
            <w:pPr>
              <w:numPr>
                <w:ilvl w:val="0"/>
                <w:numId w:val="0"/>
              </w:numPr>
              <w:ind w:left="360"/>
            </w:pPr>
            <w:r>
              <w:rPr>
                <w:color w:val="111827"/>
                <w:sz w:val="16"/>
              </w:rPr>
              <w:t>40文字以内（日本語）または英語15語以内</w:t>
            </w:r>
            <w:r>
              <w:rPr>
                <w:color w:val="6B7280"/>
                <w:sz w:val="13"/>
              </w:rPr>
              <w:br/>
              <w:t>Within 40 Japanese characters or 15 English words</w:t>
            </w:r>
          </w:p>
          <w:p w14:paraId="285D8C2E" w14:textId="77777777" w:rsidR="00DB7C7C" w:rsidRDefault="00DB7C7C" w:rsidP="007C48B4">
            <w:pPr>
              <w:numPr>
                <w:ilvl w:val="0"/>
                <w:numId w:val="0"/>
              </w:numPr>
              <w:ind w:left="360"/>
            </w:pPr>
          </w:p>
          <w:p w14:paraId="27D786C5" w14:textId="77777777" w:rsidR="00DB7C7C" w:rsidRDefault="00DB7C7C" w:rsidP="007C48B4">
            <w:pPr>
              <w:numPr>
                <w:ilvl w:val="0"/>
                <w:numId w:val="0"/>
              </w:numPr>
              <w:ind w:left="360"/>
            </w:pPr>
          </w:p>
        </w:tc>
      </w:tr>
      <w:tr w:rsidR="00DB7C7C" w14:paraId="774E873C" w14:textId="77777777" w:rsidTr="005B77AC">
        <w:trPr>
          <w:jc w:val="center"/>
        </w:trPr>
        <w:tc>
          <w:tcPr>
            <w:tcW w:w="1701" w:type="dxa"/>
            <w:tcBorders>
              <w:top w:val="nil"/>
              <w:left w:val="nil"/>
              <w:bottom w:val="single" w:sz="4" w:space="0" w:color="D9E2EA"/>
              <w:right w:val="nil"/>
            </w:tcBorders>
            <w:tcMar>
              <w:top w:w="60" w:type="dxa"/>
              <w:left w:w="35" w:type="dxa"/>
              <w:bottom w:w="70" w:type="dxa"/>
              <w:right w:w="35" w:type="dxa"/>
            </w:tcMar>
            <w:vAlign w:val="center"/>
          </w:tcPr>
          <w:p w14:paraId="22CCCB73" w14:textId="09D4532D" w:rsidR="00DB7C7C" w:rsidRDefault="00DB7C7C" w:rsidP="007C48B4">
            <w:pPr>
              <w:numPr>
                <w:ilvl w:val="0"/>
                <w:numId w:val="0"/>
              </w:numPr>
              <w:ind w:left="360"/>
            </w:pPr>
          </w:p>
        </w:tc>
        <w:tc>
          <w:tcPr>
            <w:tcW w:w="8532" w:type="dxa"/>
            <w:gridSpan w:val="4"/>
            <w:tcBorders>
              <w:top w:val="nil"/>
              <w:left w:val="nil"/>
              <w:bottom w:val="single" w:sz="4" w:space="0" w:color="D9E2EA"/>
              <w:right w:val="nil"/>
            </w:tcBorders>
            <w:tcMar>
              <w:top w:w="60" w:type="dxa"/>
              <w:left w:w="35" w:type="dxa"/>
              <w:bottom w:w="70" w:type="dxa"/>
              <w:right w:w="35" w:type="dxa"/>
            </w:tcMar>
            <w:vAlign w:val="center"/>
          </w:tcPr>
          <w:p w14:paraId="44D6963D" w14:textId="77777777" w:rsidR="00DB7C7C" w:rsidRDefault="00DB7C7C" w:rsidP="007C48B4">
            <w:pPr>
              <w:numPr>
                <w:ilvl w:val="0"/>
                <w:numId w:val="0"/>
              </w:numPr>
              <w:ind w:left="360"/>
            </w:pPr>
          </w:p>
        </w:tc>
      </w:tr>
      <w:tr w:rsidR="00DB7C7C" w14:paraId="1541F47A" w14:textId="77777777" w:rsidTr="005B77AC">
        <w:tblPrEx>
          <w:tblBorders>
            <w:top w:val="nil"/>
            <w:left w:val="nil"/>
            <w:bottom w:val="nil"/>
            <w:right w:val="nil"/>
            <w:insideH w:val="nil"/>
            <w:insideV w:val="nil"/>
          </w:tblBorders>
        </w:tblPrEx>
        <w:trPr>
          <w:gridAfter w:val="1"/>
          <w:wAfter w:w="60" w:type="dxa"/>
          <w:jc w:val="center"/>
        </w:trPr>
        <w:tc>
          <w:tcPr>
            <w:tcW w:w="10175" w:type="dxa"/>
            <w:gridSpan w:val="4"/>
            <w:shd w:val="clear" w:color="auto" w:fill="1F4E79"/>
            <w:tcMar>
              <w:top w:w="65" w:type="dxa"/>
              <w:left w:w="150" w:type="dxa"/>
              <w:bottom w:w="65" w:type="dxa"/>
              <w:right w:w="100" w:type="dxa"/>
            </w:tcMar>
          </w:tcPr>
          <w:p w14:paraId="1AA70A47" w14:textId="27A02D9F" w:rsidR="00DB7C7C" w:rsidRDefault="00DB7C7C" w:rsidP="007C48B4">
            <w:pPr>
              <w:numPr>
                <w:ilvl w:val="0"/>
                <w:numId w:val="0"/>
              </w:numPr>
              <w:ind w:left="360"/>
            </w:pPr>
            <w:r>
              <w:rPr>
                <w:b/>
                <w:color w:val="FFFFFF"/>
                <w:sz w:val="22"/>
              </w:rPr>
              <w:t xml:space="preserve">1. </w:t>
            </w:r>
            <w:r w:rsidR="002C79DC">
              <w:rPr>
                <w:rFonts w:hint="eastAsia"/>
                <w:b/>
                <w:color w:val="FFFFFF"/>
                <w:sz w:val="22"/>
                <w:lang w:eastAsia="ja-JP"/>
              </w:rPr>
              <w:t>プロジェクト</w:t>
            </w:r>
            <w:proofErr w:type="spellStart"/>
            <w:r>
              <w:rPr>
                <w:b/>
                <w:color w:val="FFFFFF"/>
                <w:sz w:val="22"/>
              </w:rPr>
              <w:t>組織</w:t>
            </w:r>
            <w:proofErr w:type="spellEnd"/>
            <w:r>
              <w:rPr>
                <w:b/>
                <w:color w:val="FFFFFF"/>
                <w:sz w:val="22"/>
              </w:rPr>
              <w:t xml:space="preserve">   </w:t>
            </w:r>
            <w:r w:rsidR="00837B69">
              <w:rPr>
                <w:rFonts w:hint="eastAsia"/>
                <w:b/>
                <w:color w:val="FFFFFF"/>
                <w:sz w:val="17"/>
                <w:lang w:eastAsia="ja-JP"/>
              </w:rPr>
              <w:t>Project</w:t>
            </w:r>
            <w:r>
              <w:rPr>
                <w:b/>
                <w:color w:val="FFFFFF"/>
                <w:sz w:val="17"/>
              </w:rPr>
              <w:t xml:space="preserve"> Team</w:t>
            </w:r>
          </w:p>
        </w:tc>
      </w:tr>
    </w:tbl>
    <w:p w14:paraId="1E4CA604" w14:textId="6E81B817" w:rsidR="00DB7C7C" w:rsidRPr="005B77AC" w:rsidRDefault="00DB7C7C" w:rsidP="007C48B4">
      <w:pPr>
        <w:numPr>
          <w:ilvl w:val="0"/>
          <w:numId w:val="0"/>
        </w:numPr>
        <w:spacing w:after="60"/>
        <w:ind w:left="360"/>
        <w:rPr>
          <w:sz w:val="16"/>
          <w:szCs w:val="16"/>
        </w:rPr>
      </w:pPr>
      <w:r w:rsidRPr="005B77AC">
        <w:rPr>
          <w:color w:val="6B7280"/>
          <w:sz w:val="16"/>
          <w:szCs w:val="16"/>
          <w:lang w:eastAsia="ja-JP"/>
        </w:rPr>
        <w:t>代表</w:t>
      </w:r>
      <w:r w:rsidR="00D56980" w:rsidRPr="005B77AC">
        <w:rPr>
          <w:rFonts w:hint="eastAsia"/>
          <w:color w:val="6B7280"/>
          <w:sz w:val="16"/>
          <w:szCs w:val="16"/>
          <w:lang w:eastAsia="ja-JP"/>
        </w:rPr>
        <w:t>（</w:t>
      </w:r>
      <w:r w:rsidRPr="005B77AC">
        <w:rPr>
          <w:color w:val="6B7280"/>
          <w:sz w:val="16"/>
          <w:szCs w:val="16"/>
          <w:lang w:eastAsia="ja-JP"/>
        </w:rPr>
        <w:t>申請</w:t>
      </w:r>
      <w:r w:rsidR="00D56980" w:rsidRPr="005B77AC">
        <w:rPr>
          <w:rFonts w:hint="eastAsia"/>
          <w:color w:val="6B7280"/>
          <w:sz w:val="16"/>
          <w:szCs w:val="16"/>
          <w:lang w:eastAsia="ja-JP"/>
        </w:rPr>
        <w:t>）</w:t>
      </w:r>
      <w:r w:rsidRPr="005B77AC">
        <w:rPr>
          <w:color w:val="6B7280"/>
          <w:sz w:val="16"/>
          <w:szCs w:val="16"/>
          <w:lang w:eastAsia="ja-JP"/>
        </w:rPr>
        <w:t>者、</w:t>
      </w:r>
      <w:r w:rsidR="00120BBF" w:rsidRPr="005B77AC">
        <w:rPr>
          <w:rFonts w:hint="eastAsia"/>
          <w:color w:val="6B7280"/>
          <w:sz w:val="16"/>
          <w:szCs w:val="16"/>
          <w:lang w:eastAsia="ja-JP"/>
        </w:rPr>
        <w:t>共創</w:t>
      </w:r>
      <w:r w:rsidRPr="005B77AC">
        <w:rPr>
          <w:color w:val="6B7280"/>
          <w:sz w:val="16"/>
          <w:szCs w:val="16"/>
          <w:lang w:eastAsia="ja-JP"/>
        </w:rPr>
        <w:t>研究者、</w:t>
      </w:r>
      <w:r w:rsidR="00D56980" w:rsidRPr="005B77AC">
        <w:rPr>
          <w:rFonts w:hint="eastAsia"/>
          <w:color w:val="6B7280"/>
          <w:sz w:val="16"/>
          <w:szCs w:val="16"/>
          <w:lang w:eastAsia="ja-JP"/>
        </w:rPr>
        <w:t>共創</w:t>
      </w:r>
      <w:r w:rsidRPr="005B77AC">
        <w:rPr>
          <w:color w:val="6B7280"/>
          <w:sz w:val="16"/>
          <w:szCs w:val="16"/>
          <w:lang w:eastAsia="ja-JP"/>
        </w:rPr>
        <w:t>協力者を以下に記載してください。</w:t>
      </w:r>
      <w:r w:rsidR="005B77AC" w:rsidRPr="005B77AC">
        <w:rPr>
          <w:rFonts w:hint="eastAsia"/>
          <w:color w:val="6B7280"/>
          <w:sz w:val="16"/>
          <w:szCs w:val="16"/>
          <w:lang w:eastAsia="ja-JP"/>
        </w:rPr>
        <w:t xml:space="preserve">                                                                                                            </w:t>
      </w:r>
      <w:r w:rsidRPr="005B77AC">
        <w:rPr>
          <w:color w:val="6B7280"/>
          <w:sz w:val="16"/>
          <w:szCs w:val="16"/>
          <w:lang w:eastAsia="ja-JP"/>
        </w:rPr>
        <w:t xml:space="preserve">  </w:t>
      </w:r>
      <w:r w:rsidRPr="005B77AC">
        <w:rPr>
          <w:color w:val="6B7280"/>
          <w:sz w:val="16"/>
          <w:szCs w:val="16"/>
        </w:rPr>
        <w:t>Enter the Principal Investigator, co-researchers, and research collaborators below.</w:t>
      </w:r>
    </w:p>
    <w:tbl>
      <w:tblPr>
        <w:tblStyle w:val="TableNormal"/>
        <w:tblW w:w="0" w:type="auto"/>
        <w:jc w:val="center"/>
        <w:tblBorders>
          <w:top w:val="nil"/>
          <w:left w:val="nil"/>
          <w:bottom w:val="nil"/>
          <w:right w:val="nil"/>
          <w:insideH w:val="nil"/>
          <w:insideV w:val="nil"/>
        </w:tblBorders>
        <w:tblLayout w:type="fixed"/>
        <w:tblLook w:val="04A0" w:firstRow="1" w:lastRow="0" w:firstColumn="1" w:lastColumn="0" w:noHBand="0" w:noVBand="1"/>
      </w:tblPr>
      <w:tblGrid>
        <w:gridCol w:w="1871"/>
        <w:gridCol w:w="2126"/>
        <w:gridCol w:w="2552"/>
        <w:gridCol w:w="1047"/>
        <w:gridCol w:w="2608"/>
      </w:tblGrid>
      <w:tr w:rsidR="00DB7C7C" w14:paraId="5FDAAFFC" w14:textId="77777777" w:rsidTr="000B6FE8">
        <w:trPr>
          <w:jc w:val="center"/>
        </w:trPr>
        <w:tc>
          <w:tcPr>
            <w:tcW w:w="1871" w:type="dxa"/>
            <w:tcBorders>
              <w:top w:val="single" w:sz="4" w:space="0" w:color="1F4E79"/>
              <w:left w:val="nil"/>
              <w:bottom w:val="single" w:sz="4" w:space="0" w:color="1F4E79"/>
              <w:right w:val="nil"/>
            </w:tcBorders>
            <w:shd w:val="clear" w:color="auto" w:fill="1F4E79"/>
            <w:tcMar>
              <w:top w:w="70" w:type="dxa"/>
              <w:left w:w="45" w:type="dxa"/>
              <w:bottom w:w="70" w:type="dxa"/>
              <w:right w:w="45" w:type="dxa"/>
            </w:tcMar>
          </w:tcPr>
          <w:p w14:paraId="7D89BC0B" w14:textId="77777777" w:rsidR="00DB7C7C" w:rsidRPr="005B77AC" w:rsidRDefault="00DB7C7C" w:rsidP="005B77AC">
            <w:pPr>
              <w:numPr>
                <w:ilvl w:val="0"/>
                <w:numId w:val="0"/>
              </w:numPr>
              <w:ind w:left="360"/>
              <w:rPr>
                <w:sz w:val="16"/>
                <w:szCs w:val="16"/>
              </w:rPr>
            </w:pPr>
            <w:proofErr w:type="spellStart"/>
            <w:r w:rsidRPr="005B77AC">
              <w:rPr>
                <w:b/>
                <w:color w:val="FFFFFF"/>
                <w:sz w:val="16"/>
                <w:szCs w:val="16"/>
              </w:rPr>
              <w:t>区分</w:t>
            </w:r>
            <w:proofErr w:type="spellEnd"/>
            <w:r w:rsidRPr="005B77AC">
              <w:rPr>
                <w:b/>
                <w:color w:val="FFFFFF"/>
                <w:sz w:val="16"/>
                <w:szCs w:val="16"/>
              </w:rPr>
              <w:br/>
              <w:t>Role</w:t>
            </w:r>
          </w:p>
        </w:tc>
        <w:tc>
          <w:tcPr>
            <w:tcW w:w="2126" w:type="dxa"/>
            <w:tcBorders>
              <w:top w:val="single" w:sz="4" w:space="0" w:color="1F4E79"/>
              <w:left w:val="nil"/>
              <w:bottom w:val="single" w:sz="4" w:space="0" w:color="1F4E79"/>
              <w:right w:val="nil"/>
            </w:tcBorders>
            <w:shd w:val="clear" w:color="auto" w:fill="1F4E79"/>
            <w:tcMar>
              <w:top w:w="70" w:type="dxa"/>
              <w:left w:w="45" w:type="dxa"/>
              <w:bottom w:w="70" w:type="dxa"/>
              <w:right w:w="45" w:type="dxa"/>
            </w:tcMar>
          </w:tcPr>
          <w:p w14:paraId="27FFF4F9" w14:textId="77777777" w:rsidR="00DB7C7C" w:rsidRPr="005B77AC" w:rsidRDefault="00DB7C7C" w:rsidP="005B77AC">
            <w:pPr>
              <w:numPr>
                <w:ilvl w:val="0"/>
                <w:numId w:val="0"/>
              </w:numPr>
              <w:ind w:left="360"/>
              <w:rPr>
                <w:sz w:val="16"/>
                <w:szCs w:val="16"/>
              </w:rPr>
            </w:pPr>
            <w:proofErr w:type="spellStart"/>
            <w:r w:rsidRPr="005B77AC">
              <w:rPr>
                <w:b/>
                <w:color w:val="FFFFFF"/>
                <w:sz w:val="16"/>
                <w:szCs w:val="16"/>
              </w:rPr>
              <w:t>氏名</w:t>
            </w:r>
            <w:proofErr w:type="spellEnd"/>
            <w:r w:rsidRPr="005B77AC">
              <w:rPr>
                <w:b/>
                <w:color w:val="FFFFFF"/>
                <w:sz w:val="16"/>
                <w:szCs w:val="16"/>
              </w:rPr>
              <w:br/>
              <w:t>Name</w:t>
            </w:r>
          </w:p>
        </w:tc>
        <w:tc>
          <w:tcPr>
            <w:tcW w:w="2552" w:type="dxa"/>
            <w:tcBorders>
              <w:top w:val="single" w:sz="4" w:space="0" w:color="1F4E79"/>
              <w:left w:val="nil"/>
              <w:bottom w:val="single" w:sz="4" w:space="0" w:color="1F4E79"/>
              <w:right w:val="nil"/>
            </w:tcBorders>
            <w:shd w:val="clear" w:color="auto" w:fill="1F4E79"/>
            <w:tcMar>
              <w:top w:w="70" w:type="dxa"/>
              <w:left w:w="45" w:type="dxa"/>
              <w:bottom w:w="70" w:type="dxa"/>
              <w:right w:w="45" w:type="dxa"/>
            </w:tcMar>
          </w:tcPr>
          <w:p w14:paraId="2165BB6B" w14:textId="77777777" w:rsidR="00DB7C7C" w:rsidRPr="005B77AC" w:rsidRDefault="00DB7C7C" w:rsidP="005B77AC">
            <w:pPr>
              <w:numPr>
                <w:ilvl w:val="0"/>
                <w:numId w:val="0"/>
              </w:numPr>
              <w:ind w:left="360"/>
              <w:rPr>
                <w:sz w:val="16"/>
                <w:szCs w:val="16"/>
              </w:rPr>
            </w:pPr>
            <w:proofErr w:type="spellStart"/>
            <w:r w:rsidRPr="005B77AC">
              <w:rPr>
                <w:b/>
                <w:color w:val="FFFFFF"/>
                <w:sz w:val="16"/>
                <w:szCs w:val="16"/>
              </w:rPr>
              <w:t>所属研究科</w:t>
            </w:r>
            <w:proofErr w:type="spellEnd"/>
            <w:r w:rsidRPr="005B77AC">
              <w:rPr>
                <w:b/>
                <w:color w:val="FFFFFF"/>
                <w:sz w:val="16"/>
                <w:szCs w:val="16"/>
              </w:rPr>
              <w:br/>
              <w:t>Graduate School</w:t>
            </w:r>
          </w:p>
        </w:tc>
        <w:tc>
          <w:tcPr>
            <w:tcW w:w="1047" w:type="dxa"/>
            <w:tcBorders>
              <w:top w:val="single" w:sz="4" w:space="0" w:color="1F4E79"/>
              <w:left w:val="nil"/>
              <w:bottom w:val="single" w:sz="4" w:space="0" w:color="1F4E79"/>
              <w:right w:val="nil"/>
            </w:tcBorders>
            <w:shd w:val="clear" w:color="auto" w:fill="1F4E79"/>
            <w:tcMar>
              <w:top w:w="70" w:type="dxa"/>
              <w:left w:w="45" w:type="dxa"/>
              <w:bottom w:w="70" w:type="dxa"/>
              <w:right w:w="45" w:type="dxa"/>
            </w:tcMar>
          </w:tcPr>
          <w:p w14:paraId="56D3ABDF" w14:textId="77777777" w:rsidR="00DB7C7C" w:rsidRPr="005B77AC" w:rsidRDefault="00DB7C7C" w:rsidP="005B77AC">
            <w:pPr>
              <w:numPr>
                <w:ilvl w:val="0"/>
                <w:numId w:val="0"/>
              </w:numPr>
              <w:ind w:left="360"/>
              <w:rPr>
                <w:sz w:val="16"/>
                <w:szCs w:val="16"/>
              </w:rPr>
            </w:pPr>
            <w:proofErr w:type="spellStart"/>
            <w:r w:rsidRPr="005B77AC">
              <w:rPr>
                <w:b/>
                <w:color w:val="FFFFFF"/>
                <w:sz w:val="16"/>
                <w:szCs w:val="16"/>
              </w:rPr>
              <w:t>学年</w:t>
            </w:r>
            <w:proofErr w:type="spellEnd"/>
            <w:r w:rsidRPr="005B77AC">
              <w:rPr>
                <w:b/>
                <w:color w:val="FFFFFF"/>
                <w:sz w:val="16"/>
                <w:szCs w:val="16"/>
              </w:rPr>
              <w:br/>
              <w:t>Year</w:t>
            </w:r>
          </w:p>
        </w:tc>
        <w:tc>
          <w:tcPr>
            <w:tcW w:w="2608" w:type="dxa"/>
            <w:tcBorders>
              <w:top w:val="single" w:sz="4" w:space="0" w:color="1F4E79"/>
              <w:left w:val="nil"/>
              <w:bottom w:val="single" w:sz="4" w:space="0" w:color="1F4E79"/>
              <w:right w:val="nil"/>
            </w:tcBorders>
            <w:shd w:val="clear" w:color="auto" w:fill="1F4E79"/>
            <w:tcMar>
              <w:top w:w="70" w:type="dxa"/>
              <w:left w:w="45" w:type="dxa"/>
              <w:bottom w:w="70" w:type="dxa"/>
              <w:right w:w="45" w:type="dxa"/>
            </w:tcMar>
          </w:tcPr>
          <w:p w14:paraId="1175661A" w14:textId="77777777" w:rsidR="00DB7C7C" w:rsidRPr="005B77AC" w:rsidRDefault="00DB7C7C" w:rsidP="005B77AC">
            <w:pPr>
              <w:numPr>
                <w:ilvl w:val="0"/>
                <w:numId w:val="0"/>
              </w:numPr>
              <w:ind w:left="360"/>
              <w:rPr>
                <w:sz w:val="16"/>
                <w:szCs w:val="16"/>
              </w:rPr>
            </w:pPr>
            <w:proofErr w:type="spellStart"/>
            <w:r w:rsidRPr="005B77AC">
              <w:rPr>
                <w:b/>
                <w:color w:val="FFFFFF"/>
                <w:sz w:val="16"/>
                <w:szCs w:val="16"/>
              </w:rPr>
              <w:t>役割分担</w:t>
            </w:r>
            <w:proofErr w:type="spellEnd"/>
            <w:r w:rsidRPr="005B77AC">
              <w:rPr>
                <w:b/>
                <w:color w:val="FFFFFF"/>
                <w:sz w:val="16"/>
                <w:szCs w:val="16"/>
              </w:rPr>
              <w:br/>
              <w:t>Role in the Project</w:t>
            </w:r>
          </w:p>
        </w:tc>
      </w:tr>
      <w:tr w:rsidR="00DB7C7C" w14:paraId="2537E80F" w14:textId="77777777" w:rsidTr="000B6FE8">
        <w:trPr>
          <w:trHeight w:val="395"/>
          <w:jc w:val="center"/>
        </w:trPr>
        <w:tc>
          <w:tcPr>
            <w:tcW w:w="1871" w:type="dxa"/>
            <w:tcBorders>
              <w:top w:val="nil"/>
              <w:left w:val="nil"/>
              <w:bottom w:val="single" w:sz="4" w:space="0" w:color="D9E2EA"/>
              <w:right w:val="nil"/>
            </w:tcBorders>
            <w:shd w:val="clear" w:color="auto" w:fill="EAF3F8"/>
            <w:tcMar>
              <w:top w:w="55" w:type="dxa"/>
              <w:left w:w="60" w:type="dxa"/>
              <w:bottom w:w="55" w:type="dxa"/>
              <w:right w:w="60" w:type="dxa"/>
            </w:tcMar>
          </w:tcPr>
          <w:p w14:paraId="639E4DC2" w14:textId="01803ECC" w:rsidR="00DB7C7C" w:rsidRPr="005B77AC" w:rsidRDefault="00DB7C7C" w:rsidP="007C48B4">
            <w:pPr>
              <w:numPr>
                <w:ilvl w:val="0"/>
                <w:numId w:val="0"/>
              </w:numPr>
              <w:ind w:left="360"/>
              <w:rPr>
                <w:sz w:val="16"/>
                <w:szCs w:val="16"/>
              </w:rPr>
            </w:pPr>
            <w:r w:rsidRPr="005B77AC">
              <w:rPr>
                <w:b/>
                <w:color w:val="1F4E79"/>
                <w:sz w:val="16"/>
                <w:szCs w:val="16"/>
              </w:rPr>
              <w:t>代表</w:t>
            </w:r>
            <w:r w:rsidR="00D56980" w:rsidRPr="005B77AC">
              <w:rPr>
                <w:rFonts w:hint="eastAsia"/>
                <w:b/>
                <w:color w:val="1F4E79"/>
                <w:sz w:val="16"/>
                <w:szCs w:val="16"/>
                <w:lang w:eastAsia="ja-JP"/>
              </w:rPr>
              <w:t>（</w:t>
            </w:r>
            <w:proofErr w:type="spellStart"/>
            <w:r w:rsidRPr="005B77AC">
              <w:rPr>
                <w:b/>
                <w:color w:val="1F4E79"/>
                <w:sz w:val="16"/>
                <w:szCs w:val="16"/>
              </w:rPr>
              <w:t>申請</w:t>
            </w:r>
            <w:proofErr w:type="spellEnd"/>
            <w:r w:rsidR="00D56980" w:rsidRPr="005B77AC">
              <w:rPr>
                <w:rFonts w:hint="eastAsia"/>
                <w:b/>
                <w:color w:val="1F4E79"/>
                <w:sz w:val="16"/>
                <w:szCs w:val="16"/>
                <w:lang w:eastAsia="ja-JP"/>
              </w:rPr>
              <w:t>）</w:t>
            </w:r>
            <w:proofErr w:type="spellStart"/>
            <w:r w:rsidRPr="005B77AC">
              <w:rPr>
                <w:b/>
                <w:color w:val="1F4E79"/>
                <w:sz w:val="16"/>
                <w:szCs w:val="16"/>
              </w:rPr>
              <w:t>者</w:t>
            </w:r>
            <w:r w:rsidRPr="005B77AC">
              <w:rPr>
                <w:color w:val="6B7280"/>
                <w:sz w:val="12"/>
                <w:szCs w:val="12"/>
              </w:rPr>
              <w:t>Principal</w:t>
            </w:r>
            <w:proofErr w:type="spellEnd"/>
            <w:r w:rsidRPr="005B77AC">
              <w:rPr>
                <w:color w:val="6B7280"/>
                <w:sz w:val="12"/>
                <w:szCs w:val="12"/>
              </w:rPr>
              <w:t xml:space="preserve"> Investigator</w:t>
            </w:r>
          </w:p>
        </w:tc>
        <w:tc>
          <w:tcPr>
            <w:tcW w:w="2126" w:type="dxa"/>
            <w:tcBorders>
              <w:top w:val="nil"/>
              <w:left w:val="nil"/>
              <w:bottom w:val="single" w:sz="4" w:space="0" w:color="D9E2EA"/>
              <w:right w:val="nil"/>
            </w:tcBorders>
            <w:tcMar>
              <w:top w:w="55" w:type="dxa"/>
              <w:left w:w="60" w:type="dxa"/>
              <w:bottom w:w="55" w:type="dxa"/>
              <w:right w:w="60" w:type="dxa"/>
            </w:tcMar>
          </w:tcPr>
          <w:p w14:paraId="4B19E4F1" w14:textId="77777777" w:rsidR="00DB7C7C" w:rsidRDefault="00DB7C7C" w:rsidP="007C48B4">
            <w:pPr>
              <w:numPr>
                <w:ilvl w:val="0"/>
                <w:numId w:val="0"/>
              </w:numPr>
              <w:ind w:left="360"/>
            </w:pPr>
          </w:p>
        </w:tc>
        <w:tc>
          <w:tcPr>
            <w:tcW w:w="2552" w:type="dxa"/>
            <w:tcBorders>
              <w:top w:val="nil"/>
              <w:left w:val="nil"/>
              <w:bottom w:val="single" w:sz="4" w:space="0" w:color="D9E2EA"/>
              <w:right w:val="nil"/>
            </w:tcBorders>
            <w:tcMar>
              <w:top w:w="55" w:type="dxa"/>
              <w:left w:w="60" w:type="dxa"/>
              <w:bottom w:w="55" w:type="dxa"/>
              <w:right w:w="60" w:type="dxa"/>
            </w:tcMar>
          </w:tcPr>
          <w:p w14:paraId="3B70C6BF" w14:textId="77777777" w:rsidR="00DB7C7C" w:rsidRDefault="00DB7C7C" w:rsidP="007C48B4">
            <w:pPr>
              <w:numPr>
                <w:ilvl w:val="0"/>
                <w:numId w:val="0"/>
              </w:numPr>
              <w:ind w:left="360"/>
            </w:pPr>
          </w:p>
        </w:tc>
        <w:tc>
          <w:tcPr>
            <w:tcW w:w="1047" w:type="dxa"/>
            <w:tcBorders>
              <w:top w:val="nil"/>
              <w:left w:val="nil"/>
              <w:bottom w:val="single" w:sz="4" w:space="0" w:color="D9E2EA"/>
              <w:right w:val="nil"/>
            </w:tcBorders>
            <w:tcMar>
              <w:top w:w="55" w:type="dxa"/>
              <w:left w:w="60" w:type="dxa"/>
              <w:bottom w:w="55" w:type="dxa"/>
              <w:right w:w="60" w:type="dxa"/>
            </w:tcMar>
          </w:tcPr>
          <w:p w14:paraId="70855504" w14:textId="77777777" w:rsidR="00DB7C7C" w:rsidRDefault="00DB7C7C" w:rsidP="007C48B4">
            <w:pPr>
              <w:numPr>
                <w:ilvl w:val="0"/>
                <w:numId w:val="0"/>
              </w:numPr>
              <w:ind w:left="360"/>
            </w:pPr>
          </w:p>
        </w:tc>
        <w:tc>
          <w:tcPr>
            <w:tcW w:w="2608" w:type="dxa"/>
            <w:tcBorders>
              <w:top w:val="nil"/>
              <w:left w:val="nil"/>
              <w:bottom w:val="single" w:sz="4" w:space="0" w:color="D9E2EA"/>
              <w:right w:val="nil"/>
            </w:tcBorders>
            <w:tcMar>
              <w:top w:w="55" w:type="dxa"/>
              <w:left w:w="60" w:type="dxa"/>
              <w:bottom w:w="55" w:type="dxa"/>
              <w:right w:w="60" w:type="dxa"/>
            </w:tcMar>
          </w:tcPr>
          <w:p w14:paraId="461B6D2B" w14:textId="77777777" w:rsidR="00DB7C7C" w:rsidRDefault="00DB7C7C" w:rsidP="007C48B4">
            <w:pPr>
              <w:numPr>
                <w:ilvl w:val="0"/>
                <w:numId w:val="0"/>
              </w:numPr>
              <w:ind w:left="360"/>
            </w:pPr>
          </w:p>
        </w:tc>
      </w:tr>
      <w:tr w:rsidR="00DB7C7C" w14:paraId="08668F64" w14:textId="77777777" w:rsidTr="000B6FE8">
        <w:trPr>
          <w:trHeight w:val="418"/>
          <w:jc w:val="center"/>
        </w:trPr>
        <w:tc>
          <w:tcPr>
            <w:tcW w:w="1871" w:type="dxa"/>
            <w:tcBorders>
              <w:top w:val="nil"/>
              <w:left w:val="nil"/>
              <w:bottom w:val="single" w:sz="4" w:space="0" w:color="D9E2EA"/>
              <w:right w:val="nil"/>
            </w:tcBorders>
            <w:shd w:val="clear" w:color="auto" w:fill="EAF3F8"/>
            <w:tcMar>
              <w:top w:w="55" w:type="dxa"/>
              <w:left w:w="60" w:type="dxa"/>
              <w:bottom w:w="55" w:type="dxa"/>
              <w:right w:w="60" w:type="dxa"/>
            </w:tcMar>
          </w:tcPr>
          <w:p w14:paraId="6CCE4E54" w14:textId="48AD83CC" w:rsidR="00DB7C7C" w:rsidRDefault="00D56980" w:rsidP="007C48B4">
            <w:pPr>
              <w:numPr>
                <w:ilvl w:val="0"/>
                <w:numId w:val="0"/>
              </w:numPr>
              <w:ind w:left="360"/>
            </w:pPr>
            <w:r w:rsidRPr="005B77AC">
              <w:rPr>
                <w:rFonts w:hint="eastAsia"/>
                <w:b/>
                <w:color w:val="1F4E79"/>
                <w:sz w:val="16"/>
                <w:szCs w:val="24"/>
                <w:lang w:eastAsia="ja-JP"/>
              </w:rPr>
              <w:t>共創</w:t>
            </w:r>
            <w:proofErr w:type="spellStart"/>
            <w:r w:rsidR="00DB7C7C" w:rsidRPr="005B77AC">
              <w:rPr>
                <w:b/>
                <w:color w:val="1F4E79"/>
                <w:sz w:val="16"/>
                <w:szCs w:val="24"/>
              </w:rPr>
              <w:t>研究者</w:t>
            </w:r>
            <w:proofErr w:type="spellEnd"/>
            <w:r w:rsidR="00DB7C7C" w:rsidRPr="005B77AC">
              <w:rPr>
                <w:b/>
                <w:color w:val="1F4E79"/>
                <w:sz w:val="16"/>
                <w:szCs w:val="24"/>
              </w:rPr>
              <w:t xml:space="preserve"> 1</w:t>
            </w:r>
            <w:r w:rsidR="00DB7C7C" w:rsidRPr="005B77AC">
              <w:rPr>
                <w:color w:val="6B7280"/>
                <w:sz w:val="14"/>
                <w:szCs w:val="24"/>
              </w:rPr>
              <w:br/>
            </w:r>
            <w:r w:rsidR="00DB7C7C">
              <w:rPr>
                <w:color w:val="6B7280"/>
                <w:sz w:val="12"/>
              </w:rPr>
              <w:t>Co-researcher 1</w:t>
            </w:r>
          </w:p>
        </w:tc>
        <w:tc>
          <w:tcPr>
            <w:tcW w:w="2126" w:type="dxa"/>
            <w:tcBorders>
              <w:top w:val="nil"/>
              <w:left w:val="nil"/>
              <w:bottom w:val="single" w:sz="4" w:space="0" w:color="D9E2EA"/>
              <w:right w:val="nil"/>
            </w:tcBorders>
            <w:tcMar>
              <w:top w:w="55" w:type="dxa"/>
              <w:left w:w="60" w:type="dxa"/>
              <w:bottom w:w="55" w:type="dxa"/>
              <w:right w:w="60" w:type="dxa"/>
            </w:tcMar>
          </w:tcPr>
          <w:p w14:paraId="419FE646" w14:textId="77777777" w:rsidR="00DB7C7C" w:rsidRDefault="00DB7C7C" w:rsidP="007C48B4">
            <w:pPr>
              <w:numPr>
                <w:ilvl w:val="0"/>
                <w:numId w:val="0"/>
              </w:numPr>
              <w:ind w:left="360"/>
            </w:pPr>
          </w:p>
        </w:tc>
        <w:tc>
          <w:tcPr>
            <w:tcW w:w="2552" w:type="dxa"/>
            <w:tcBorders>
              <w:top w:val="nil"/>
              <w:left w:val="nil"/>
              <w:bottom w:val="single" w:sz="4" w:space="0" w:color="D9E2EA"/>
              <w:right w:val="nil"/>
            </w:tcBorders>
            <w:tcMar>
              <w:top w:w="55" w:type="dxa"/>
              <w:left w:w="60" w:type="dxa"/>
              <w:bottom w:w="55" w:type="dxa"/>
              <w:right w:w="60" w:type="dxa"/>
            </w:tcMar>
          </w:tcPr>
          <w:p w14:paraId="2E51EBB7" w14:textId="77777777" w:rsidR="00DB7C7C" w:rsidRDefault="00DB7C7C" w:rsidP="007C48B4">
            <w:pPr>
              <w:numPr>
                <w:ilvl w:val="0"/>
                <w:numId w:val="0"/>
              </w:numPr>
              <w:ind w:left="360"/>
            </w:pPr>
          </w:p>
        </w:tc>
        <w:tc>
          <w:tcPr>
            <w:tcW w:w="1047" w:type="dxa"/>
            <w:tcBorders>
              <w:top w:val="nil"/>
              <w:left w:val="nil"/>
              <w:bottom w:val="single" w:sz="4" w:space="0" w:color="D9E2EA"/>
              <w:right w:val="nil"/>
            </w:tcBorders>
            <w:tcMar>
              <w:top w:w="55" w:type="dxa"/>
              <w:left w:w="60" w:type="dxa"/>
              <w:bottom w:w="55" w:type="dxa"/>
              <w:right w:w="60" w:type="dxa"/>
            </w:tcMar>
          </w:tcPr>
          <w:p w14:paraId="17CC8E9E" w14:textId="77777777" w:rsidR="00DB7C7C" w:rsidRDefault="00DB7C7C" w:rsidP="007C48B4">
            <w:pPr>
              <w:numPr>
                <w:ilvl w:val="0"/>
                <w:numId w:val="0"/>
              </w:numPr>
              <w:ind w:left="360"/>
            </w:pPr>
          </w:p>
        </w:tc>
        <w:tc>
          <w:tcPr>
            <w:tcW w:w="2608" w:type="dxa"/>
            <w:tcBorders>
              <w:top w:val="nil"/>
              <w:left w:val="nil"/>
              <w:bottom w:val="single" w:sz="4" w:space="0" w:color="D9E2EA"/>
              <w:right w:val="nil"/>
            </w:tcBorders>
            <w:tcMar>
              <w:top w:w="55" w:type="dxa"/>
              <w:left w:w="60" w:type="dxa"/>
              <w:bottom w:w="55" w:type="dxa"/>
              <w:right w:w="60" w:type="dxa"/>
            </w:tcMar>
          </w:tcPr>
          <w:p w14:paraId="1D8813A6" w14:textId="77777777" w:rsidR="00DB7C7C" w:rsidRDefault="00DB7C7C" w:rsidP="007C48B4">
            <w:pPr>
              <w:numPr>
                <w:ilvl w:val="0"/>
                <w:numId w:val="0"/>
              </w:numPr>
              <w:ind w:left="360"/>
            </w:pPr>
          </w:p>
        </w:tc>
      </w:tr>
      <w:tr w:rsidR="00DB7C7C" w14:paraId="22C9F041" w14:textId="77777777" w:rsidTr="000B6FE8">
        <w:trPr>
          <w:trHeight w:val="298"/>
          <w:jc w:val="center"/>
        </w:trPr>
        <w:tc>
          <w:tcPr>
            <w:tcW w:w="1871" w:type="dxa"/>
            <w:tcBorders>
              <w:top w:val="nil"/>
              <w:left w:val="nil"/>
              <w:bottom w:val="single" w:sz="4" w:space="0" w:color="D9E2EA"/>
              <w:right w:val="nil"/>
            </w:tcBorders>
            <w:shd w:val="clear" w:color="auto" w:fill="EAF3F8"/>
            <w:tcMar>
              <w:top w:w="55" w:type="dxa"/>
              <w:left w:w="60" w:type="dxa"/>
              <w:bottom w:w="55" w:type="dxa"/>
              <w:right w:w="60" w:type="dxa"/>
            </w:tcMar>
          </w:tcPr>
          <w:p w14:paraId="619798C3" w14:textId="19F18F89" w:rsidR="00DB7C7C" w:rsidRDefault="00A11566" w:rsidP="007C48B4">
            <w:pPr>
              <w:numPr>
                <w:ilvl w:val="0"/>
                <w:numId w:val="0"/>
              </w:numPr>
              <w:ind w:left="360"/>
            </w:pPr>
            <w:r w:rsidRPr="005B77AC">
              <w:rPr>
                <w:rFonts w:hint="eastAsia"/>
                <w:b/>
                <w:color w:val="1F4E79"/>
                <w:sz w:val="16"/>
                <w:szCs w:val="24"/>
                <w:lang w:eastAsia="ja-JP"/>
              </w:rPr>
              <w:t>共創</w:t>
            </w:r>
            <w:proofErr w:type="spellStart"/>
            <w:r w:rsidR="00DB7C7C" w:rsidRPr="005B77AC">
              <w:rPr>
                <w:b/>
                <w:color w:val="1F4E79"/>
                <w:sz w:val="16"/>
                <w:szCs w:val="24"/>
              </w:rPr>
              <w:t>研究者</w:t>
            </w:r>
            <w:proofErr w:type="spellEnd"/>
            <w:r w:rsidR="00DB7C7C" w:rsidRPr="005B77AC">
              <w:rPr>
                <w:b/>
                <w:color w:val="1F4E79"/>
                <w:sz w:val="16"/>
                <w:szCs w:val="24"/>
              </w:rPr>
              <w:t xml:space="preserve"> 2</w:t>
            </w:r>
            <w:r w:rsidR="00DB7C7C" w:rsidRPr="005B77AC">
              <w:rPr>
                <w:b/>
                <w:color w:val="6B7280"/>
                <w:sz w:val="14"/>
                <w:szCs w:val="24"/>
              </w:rPr>
              <w:br/>
            </w:r>
            <w:r w:rsidR="00DB7C7C">
              <w:rPr>
                <w:color w:val="6B7280"/>
                <w:sz w:val="12"/>
              </w:rPr>
              <w:t>Co-researcher 2</w:t>
            </w:r>
          </w:p>
        </w:tc>
        <w:tc>
          <w:tcPr>
            <w:tcW w:w="2126" w:type="dxa"/>
            <w:tcBorders>
              <w:top w:val="nil"/>
              <w:left w:val="nil"/>
              <w:bottom w:val="single" w:sz="4" w:space="0" w:color="D9E2EA"/>
              <w:right w:val="nil"/>
            </w:tcBorders>
            <w:tcMar>
              <w:top w:w="55" w:type="dxa"/>
              <w:left w:w="60" w:type="dxa"/>
              <w:bottom w:w="55" w:type="dxa"/>
              <w:right w:w="60" w:type="dxa"/>
            </w:tcMar>
          </w:tcPr>
          <w:p w14:paraId="0FCC5BD7" w14:textId="77777777" w:rsidR="00DB7C7C" w:rsidRDefault="00DB7C7C" w:rsidP="007C48B4">
            <w:pPr>
              <w:numPr>
                <w:ilvl w:val="0"/>
                <w:numId w:val="0"/>
              </w:numPr>
              <w:ind w:left="360"/>
            </w:pPr>
          </w:p>
        </w:tc>
        <w:tc>
          <w:tcPr>
            <w:tcW w:w="2552" w:type="dxa"/>
            <w:tcBorders>
              <w:top w:val="nil"/>
              <w:left w:val="nil"/>
              <w:bottom w:val="single" w:sz="4" w:space="0" w:color="D9E2EA"/>
              <w:right w:val="nil"/>
            </w:tcBorders>
            <w:tcMar>
              <w:top w:w="55" w:type="dxa"/>
              <w:left w:w="60" w:type="dxa"/>
              <w:bottom w:w="55" w:type="dxa"/>
              <w:right w:w="60" w:type="dxa"/>
            </w:tcMar>
          </w:tcPr>
          <w:p w14:paraId="2DEC0945" w14:textId="77777777" w:rsidR="00DB7C7C" w:rsidRDefault="00DB7C7C" w:rsidP="007C48B4">
            <w:pPr>
              <w:numPr>
                <w:ilvl w:val="0"/>
                <w:numId w:val="0"/>
              </w:numPr>
              <w:ind w:left="360"/>
            </w:pPr>
          </w:p>
        </w:tc>
        <w:tc>
          <w:tcPr>
            <w:tcW w:w="1047" w:type="dxa"/>
            <w:tcBorders>
              <w:top w:val="nil"/>
              <w:left w:val="nil"/>
              <w:bottom w:val="single" w:sz="4" w:space="0" w:color="D9E2EA"/>
              <w:right w:val="nil"/>
            </w:tcBorders>
            <w:tcMar>
              <w:top w:w="55" w:type="dxa"/>
              <w:left w:w="60" w:type="dxa"/>
              <w:bottom w:w="55" w:type="dxa"/>
              <w:right w:w="60" w:type="dxa"/>
            </w:tcMar>
          </w:tcPr>
          <w:p w14:paraId="532C5E74" w14:textId="77777777" w:rsidR="00DB7C7C" w:rsidRDefault="00DB7C7C" w:rsidP="007C48B4">
            <w:pPr>
              <w:numPr>
                <w:ilvl w:val="0"/>
                <w:numId w:val="0"/>
              </w:numPr>
              <w:ind w:left="360"/>
            </w:pPr>
          </w:p>
        </w:tc>
        <w:tc>
          <w:tcPr>
            <w:tcW w:w="2608" w:type="dxa"/>
            <w:tcBorders>
              <w:top w:val="nil"/>
              <w:left w:val="nil"/>
              <w:bottom w:val="single" w:sz="4" w:space="0" w:color="D9E2EA"/>
              <w:right w:val="nil"/>
            </w:tcBorders>
            <w:tcMar>
              <w:top w:w="55" w:type="dxa"/>
              <w:left w:w="60" w:type="dxa"/>
              <w:bottom w:w="55" w:type="dxa"/>
              <w:right w:w="60" w:type="dxa"/>
            </w:tcMar>
          </w:tcPr>
          <w:p w14:paraId="68305F6E" w14:textId="77777777" w:rsidR="00DB7C7C" w:rsidRDefault="00DB7C7C" w:rsidP="007C48B4">
            <w:pPr>
              <w:numPr>
                <w:ilvl w:val="0"/>
                <w:numId w:val="0"/>
              </w:numPr>
              <w:ind w:left="360"/>
            </w:pPr>
          </w:p>
        </w:tc>
      </w:tr>
      <w:tr w:rsidR="00DB7C7C" w14:paraId="0C8FB49D" w14:textId="77777777" w:rsidTr="000B6FE8">
        <w:trPr>
          <w:trHeight w:val="461"/>
          <w:jc w:val="center"/>
        </w:trPr>
        <w:tc>
          <w:tcPr>
            <w:tcW w:w="1871" w:type="dxa"/>
            <w:tcBorders>
              <w:top w:val="nil"/>
              <w:left w:val="nil"/>
              <w:bottom w:val="single" w:sz="4" w:space="0" w:color="D9E2EA"/>
              <w:right w:val="nil"/>
            </w:tcBorders>
            <w:shd w:val="clear" w:color="auto" w:fill="EAF3F8"/>
            <w:tcMar>
              <w:top w:w="55" w:type="dxa"/>
              <w:left w:w="60" w:type="dxa"/>
              <w:bottom w:w="55" w:type="dxa"/>
              <w:right w:w="60" w:type="dxa"/>
            </w:tcMar>
          </w:tcPr>
          <w:p w14:paraId="3812B9AB" w14:textId="60D0524A" w:rsidR="00DB7C7C" w:rsidRDefault="00A11566" w:rsidP="007C48B4">
            <w:pPr>
              <w:numPr>
                <w:ilvl w:val="0"/>
                <w:numId w:val="0"/>
              </w:numPr>
              <w:ind w:left="360"/>
            </w:pPr>
            <w:r w:rsidRPr="005B77AC">
              <w:rPr>
                <w:b/>
                <w:color w:val="1F4E79"/>
                <w:sz w:val="16"/>
                <w:szCs w:val="24"/>
                <w:lang w:eastAsia="ja-JP"/>
              </w:rPr>
              <w:t>共創協力者</w:t>
            </w:r>
            <w:r w:rsidRPr="005B77AC">
              <w:rPr>
                <w:b/>
                <w:bCs/>
                <w:sz w:val="16"/>
                <w:szCs w:val="21"/>
              </w:rPr>
              <w:t xml:space="preserve"> </w:t>
            </w:r>
            <w:r w:rsidR="005B77AC" w:rsidRPr="005B77AC">
              <w:rPr>
                <w:rFonts w:hint="eastAsia"/>
                <w:b/>
                <w:bCs/>
                <w:sz w:val="16"/>
                <w:szCs w:val="21"/>
                <w:lang w:eastAsia="ja-JP"/>
              </w:rPr>
              <w:t>1</w:t>
            </w:r>
            <w:r>
              <w:br/>
            </w:r>
            <w:r w:rsidRPr="005B77AC">
              <w:rPr>
                <w:sz w:val="12"/>
                <w:szCs w:val="12"/>
              </w:rPr>
              <w:t>Collaborative Partner 1</w:t>
            </w:r>
          </w:p>
        </w:tc>
        <w:tc>
          <w:tcPr>
            <w:tcW w:w="2126" w:type="dxa"/>
            <w:tcBorders>
              <w:top w:val="nil"/>
              <w:left w:val="nil"/>
              <w:bottom w:val="single" w:sz="4" w:space="0" w:color="D9E2EA"/>
              <w:right w:val="nil"/>
            </w:tcBorders>
            <w:tcMar>
              <w:top w:w="55" w:type="dxa"/>
              <w:left w:w="60" w:type="dxa"/>
              <w:bottom w:w="55" w:type="dxa"/>
              <w:right w:w="60" w:type="dxa"/>
            </w:tcMar>
          </w:tcPr>
          <w:p w14:paraId="4169969C" w14:textId="77777777" w:rsidR="00DB7C7C" w:rsidRDefault="00DB7C7C" w:rsidP="007C48B4">
            <w:pPr>
              <w:numPr>
                <w:ilvl w:val="0"/>
                <w:numId w:val="0"/>
              </w:numPr>
              <w:ind w:left="360"/>
            </w:pPr>
          </w:p>
        </w:tc>
        <w:tc>
          <w:tcPr>
            <w:tcW w:w="2552" w:type="dxa"/>
            <w:tcBorders>
              <w:top w:val="nil"/>
              <w:left w:val="nil"/>
              <w:bottom w:val="single" w:sz="4" w:space="0" w:color="D9E2EA"/>
              <w:right w:val="nil"/>
            </w:tcBorders>
            <w:tcMar>
              <w:top w:w="55" w:type="dxa"/>
              <w:left w:w="60" w:type="dxa"/>
              <w:bottom w:w="55" w:type="dxa"/>
              <w:right w:w="60" w:type="dxa"/>
            </w:tcMar>
          </w:tcPr>
          <w:p w14:paraId="0AC3AF13" w14:textId="77777777" w:rsidR="00DB7C7C" w:rsidRDefault="00DB7C7C" w:rsidP="007C48B4">
            <w:pPr>
              <w:numPr>
                <w:ilvl w:val="0"/>
                <w:numId w:val="0"/>
              </w:numPr>
              <w:ind w:left="360"/>
            </w:pPr>
          </w:p>
        </w:tc>
        <w:tc>
          <w:tcPr>
            <w:tcW w:w="1047" w:type="dxa"/>
            <w:tcBorders>
              <w:top w:val="nil"/>
              <w:left w:val="nil"/>
              <w:bottom w:val="single" w:sz="4" w:space="0" w:color="D9E2EA"/>
              <w:right w:val="nil"/>
            </w:tcBorders>
            <w:tcMar>
              <w:top w:w="55" w:type="dxa"/>
              <w:left w:w="60" w:type="dxa"/>
              <w:bottom w:w="55" w:type="dxa"/>
              <w:right w:w="60" w:type="dxa"/>
            </w:tcMar>
          </w:tcPr>
          <w:p w14:paraId="10201B8F" w14:textId="77777777" w:rsidR="00DB7C7C" w:rsidRDefault="00DB7C7C" w:rsidP="007C48B4">
            <w:pPr>
              <w:numPr>
                <w:ilvl w:val="0"/>
                <w:numId w:val="0"/>
              </w:numPr>
              <w:ind w:left="360"/>
            </w:pPr>
          </w:p>
        </w:tc>
        <w:tc>
          <w:tcPr>
            <w:tcW w:w="2608" w:type="dxa"/>
            <w:tcBorders>
              <w:top w:val="nil"/>
              <w:left w:val="nil"/>
              <w:bottom w:val="single" w:sz="4" w:space="0" w:color="D9E2EA"/>
              <w:right w:val="nil"/>
            </w:tcBorders>
            <w:tcMar>
              <w:top w:w="55" w:type="dxa"/>
              <w:left w:w="60" w:type="dxa"/>
              <w:bottom w:w="55" w:type="dxa"/>
              <w:right w:w="60" w:type="dxa"/>
            </w:tcMar>
          </w:tcPr>
          <w:p w14:paraId="3ACE0482" w14:textId="77777777" w:rsidR="00DB7C7C" w:rsidRDefault="00DB7C7C" w:rsidP="007C48B4">
            <w:pPr>
              <w:numPr>
                <w:ilvl w:val="0"/>
                <w:numId w:val="0"/>
              </w:numPr>
              <w:ind w:left="360"/>
            </w:pPr>
          </w:p>
        </w:tc>
      </w:tr>
      <w:tr w:rsidR="00DB7C7C" w14:paraId="7B8FBB7E" w14:textId="77777777" w:rsidTr="000B6FE8">
        <w:trPr>
          <w:trHeight w:val="456"/>
          <w:jc w:val="center"/>
        </w:trPr>
        <w:tc>
          <w:tcPr>
            <w:tcW w:w="1871" w:type="dxa"/>
            <w:tcBorders>
              <w:top w:val="nil"/>
              <w:left w:val="nil"/>
              <w:bottom w:val="single" w:sz="4" w:space="0" w:color="D9E2EA"/>
              <w:right w:val="nil"/>
            </w:tcBorders>
            <w:shd w:val="clear" w:color="auto" w:fill="EAF3F8"/>
            <w:tcMar>
              <w:top w:w="55" w:type="dxa"/>
              <w:left w:w="60" w:type="dxa"/>
              <w:bottom w:w="55" w:type="dxa"/>
              <w:right w:w="60" w:type="dxa"/>
            </w:tcMar>
          </w:tcPr>
          <w:p w14:paraId="0010A628" w14:textId="755F6BE1" w:rsidR="00DB7C7C" w:rsidRDefault="00A11566" w:rsidP="007C48B4">
            <w:pPr>
              <w:numPr>
                <w:ilvl w:val="0"/>
                <w:numId w:val="0"/>
              </w:numPr>
              <w:ind w:left="360"/>
            </w:pPr>
            <w:r w:rsidRPr="005B77AC">
              <w:rPr>
                <w:b/>
                <w:bCs/>
                <w:color w:val="1F497D" w:themeColor="text2"/>
                <w:sz w:val="16"/>
                <w:szCs w:val="21"/>
              </w:rPr>
              <w:t>共創協力者 2</w:t>
            </w:r>
            <w:r>
              <w:br/>
            </w:r>
            <w:r w:rsidRPr="005B77AC">
              <w:rPr>
                <w:sz w:val="12"/>
                <w:szCs w:val="12"/>
              </w:rPr>
              <w:t>Collaborative Partner 2</w:t>
            </w:r>
          </w:p>
        </w:tc>
        <w:tc>
          <w:tcPr>
            <w:tcW w:w="2126" w:type="dxa"/>
            <w:tcBorders>
              <w:top w:val="nil"/>
              <w:left w:val="nil"/>
              <w:bottom w:val="single" w:sz="4" w:space="0" w:color="D9E2EA"/>
              <w:right w:val="nil"/>
            </w:tcBorders>
            <w:tcMar>
              <w:top w:w="55" w:type="dxa"/>
              <w:left w:w="60" w:type="dxa"/>
              <w:bottom w:w="55" w:type="dxa"/>
              <w:right w:w="60" w:type="dxa"/>
            </w:tcMar>
          </w:tcPr>
          <w:p w14:paraId="19C30C13" w14:textId="77777777" w:rsidR="00DB7C7C" w:rsidRDefault="00DB7C7C" w:rsidP="007C48B4">
            <w:pPr>
              <w:numPr>
                <w:ilvl w:val="0"/>
                <w:numId w:val="0"/>
              </w:numPr>
              <w:ind w:left="360"/>
            </w:pPr>
          </w:p>
        </w:tc>
        <w:tc>
          <w:tcPr>
            <w:tcW w:w="2552" w:type="dxa"/>
            <w:tcBorders>
              <w:top w:val="nil"/>
              <w:left w:val="nil"/>
              <w:bottom w:val="single" w:sz="4" w:space="0" w:color="D9E2EA"/>
              <w:right w:val="nil"/>
            </w:tcBorders>
            <w:tcMar>
              <w:top w:w="55" w:type="dxa"/>
              <w:left w:w="60" w:type="dxa"/>
              <w:bottom w:w="55" w:type="dxa"/>
              <w:right w:w="60" w:type="dxa"/>
            </w:tcMar>
          </w:tcPr>
          <w:p w14:paraId="6AB2E993" w14:textId="77777777" w:rsidR="00DB7C7C" w:rsidRDefault="00DB7C7C" w:rsidP="007C48B4">
            <w:pPr>
              <w:numPr>
                <w:ilvl w:val="0"/>
                <w:numId w:val="0"/>
              </w:numPr>
              <w:ind w:left="360"/>
            </w:pPr>
          </w:p>
        </w:tc>
        <w:tc>
          <w:tcPr>
            <w:tcW w:w="1047" w:type="dxa"/>
            <w:tcBorders>
              <w:top w:val="nil"/>
              <w:left w:val="nil"/>
              <w:bottom w:val="single" w:sz="4" w:space="0" w:color="D9E2EA"/>
              <w:right w:val="nil"/>
            </w:tcBorders>
            <w:tcMar>
              <w:top w:w="55" w:type="dxa"/>
              <w:left w:w="60" w:type="dxa"/>
              <w:bottom w:w="55" w:type="dxa"/>
              <w:right w:w="60" w:type="dxa"/>
            </w:tcMar>
          </w:tcPr>
          <w:p w14:paraId="6CB7AE7F" w14:textId="77777777" w:rsidR="00DB7C7C" w:rsidRDefault="00DB7C7C" w:rsidP="007C48B4">
            <w:pPr>
              <w:numPr>
                <w:ilvl w:val="0"/>
                <w:numId w:val="0"/>
              </w:numPr>
              <w:ind w:left="360"/>
            </w:pPr>
          </w:p>
        </w:tc>
        <w:tc>
          <w:tcPr>
            <w:tcW w:w="2608" w:type="dxa"/>
            <w:tcBorders>
              <w:top w:val="nil"/>
              <w:left w:val="nil"/>
              <w:bottom w:val="single" w:sz="4" w:space="0" w:color="D9E2EA"/>
              <w:right w:val="nil"/>
            </w:tcBorders>
            <w:tcMar>
              <w:top w:w="55" w:type="dxa"/>
              <w:left w:w="60" w:type="dxa"/>
              <w:bottom w:w="55" w:type="dxa"/>
              <w:right w:w="60" w:type="dxa"/>
            </w:tcMar>
          </w:tcPr>
          <w:p w14:paraId="5DAE1CB2" w14:textId="77777777" w:rsidR="00DB7C7C" w:rsidRDefault="00DB7C7C" w:rsidP="007C48B4">
            <w:pPr>
              <w:numPr>
                <w:ilvl w:val="0"/>
                <w:numId w:val="0"/>
              </w:numPr>
              <w:ind w:left="360"/>
            </w:pPr>
          </w:p>
        </w:tc>
      </w:tr>
    </w:tbl>
    <w:p w14:paraId="5418C104" w14:textId="77777777" w:rsidR="00DB7C7C" w:rsidRDefault="00DB7C7C" w:rsidP="007C48B4">
      <w:pPr>
        <w:numPr>
          <w:ilvl w:val="0"/>
          <w:numId w:val="0"/>
        </w:numPr>
        <w:ind w:left="360"/>
        <w:rPr>
          <w:color w:val="6B7280"/>
          <w:sz w:val="14"/>
        </w:rPr>
      </w:pPr>
      <w:r>
        <w:rPr>
          <w:color w:val="6B7280"/>
          <w:sz w:val="15"/>
          <w:lang w:eastAsia="ja-JP"/>
        </w:rPr>
        <w:t xml:space="preserve">※行が不足する場合は追加してください。  </w:t>
      </w:r>
      <w:r>
        <w:rPr>
          <w:color w:val="6B7280"/>
          <w:sz w:val="14"/>
        </w:rPr>
        <w:t>Add rows as needed.</w:t>
      </w:r>
    </w:p>
    <w:p w14:paraId="776B8CBB" w14:textId="77777777" w:rsidR="00A318AA" w:rsidRDefault="00A318AA" w:rsidP="000B6FE8">
      <w:pPr>
        <w:numPr>
          <w:ilvl w:val="0"/>
          <w:numId w:val="0"/>
        </w:numPr>
        <w:rPr>
          <w:lang w:eastAsia="ja-JP"/>
        </w:rPr>
      </w:pPr>
    </w:p>
    <w:tbl>
      <w:tblPr>
        <w:tblStyle w:val="TableNormal"/>
        <w:tblW w:w="0" w:type="auto"/>
        <w:jc w:val="center"/>
        <w:tblBorders>
          <w:top w:val="nil"/>
          <w:left w:val="nil"/>
          <w:bottom w:val="nil"/>
          <w:right w:val="nil"/>
          <w:insideH w:val="nil"/>
          <w:insideV w:val="nil"/>
        </w:tblBorders>
        <w:tblLayout w:type="fixed"/>
        <w:tblLook w:val="04A0" w:firstRow="1" w:lastRow="0" w:firstColumn="1" w:lastColumn="0" w:noHBand="0" w:noVBand="1"/>
      </w:tblPr>
      <w:tblGrid>
        <w:gridCol w:w="10148"/>
      </w:tblGrid>
      <w:tr w:rsidR="00DB7C7C" w14:paraId="7208B913" w14:textId="77777777" w:rsidTr="00B226A4">
        <w:trPr>
          <w:jc w:val="center"/>
        </w:trPr>
        <w:tc>
          <w:tcPr>
            <w:tcW w:w="10148" w:type="dxa"/>
            <w:shd w:val="clear" w:color="auto" w:fill="1F4E79"/>
            <w:tcMar>
              <w:top w:w="65" w:type="dxa"/>
              <w:left w:w="150" w:type="dxa"/>
              <w:bottom w:w="65" w:type="dxa"/>
              <w:right w:w="100" w:type="dxa"/>
            </w:tcMar>
          </w:tcPr>
          <w:p w14:paraId="3B8ED832" w14:textId="26560023" w:rsidR="00DB7C7C" w:rsidRDefault="00DB7C7C" w:rsidP="007C48B4">
            <w:pPr>
              <w:numPr>
                <w:ilvl w:val="0"/>
                <w:numId w:val="0"/>
              </w:numPr>
              <w:ind w:left="360"/>
            </w:pPr>
            <w:r>
              <w:br w:type="page"/>
            </w:r>
            <w:r>
              <w:rPr>
                <w:b/>
                <w:color w:val="FFFFFF"/>
                <w:sz w:val="22"/>
              </w:rPr>
              <w:t xml:space="preserve">2. </w:t>
            </w:r>
            <w:r w:rsidR="00C548E8">
              <w:rPr>
                <w:rFonts w:hint="eastAsia"/>
                <w:b/>
                <w:color w:val="FFFFFF"/>
                <w:sz w:val="22"/>
                <w:lang w:eastAsia="ja-JP"/>
              </w:rPr>
              <w:t>プロジェクトの</w:t>
            </w:r>
            <w:r>
              <w:rPr>
                <w:b/>
                <w:color w:val="FFFFFF"/>
                <w:sz w:val="22"/>
              </w:rPr>
              <w:t xml:space="preserve">内容   </w:t>
            </w:r>
            <w:r w:rsidR="00351BD7">
              <w:rPr>
                <w:rFonts w:hint="eastAsia"/>
                <w:b/>
                <w:color w:val="FFFFFF"/>
                <w:sz w:val="17"/>
                <w:lang w:eastAsia="ja-JP"/>
              </w:rPr>
              <w:t>Project</w:t>
            </w:r>
            <w:r>
              <w:rPr>
                <w:b/>
                <w:color w:val="FFFFFF"/>
                <w:sz w:val="17"/>
              </w:rPr>
              <w:t xml:space="preserve"> Description</w:t>
            </w:r>
          </w:p>
        </w:tc>
      </w:tr>
    </w:tbl>
    <w:p w14:paraId="53B0EF9C" w14:textId="77777777" w:rsidR="00DB7C7C" w:rsidRDefault="00DB7C7C" w:rsidP="007C48B4">
      <w:pPr>
        <w:numPr>
          <w:ilvl w:val="0"/>
          <w:numId w:val="0"/>
        </w:numPr>
        <w:pBdr>
          <w:bottom w:val="single" w:sz="4" w:space="2" w:color="D9E2EA"/>
        </w:pBdr>
        <w:spacing w:before="140" w:after="40"/>
        <w:ind w:left="360"/>
      </w:pPr>
      <w:r>
        <w:rPr>
          <w:b/>
          <w:color w:val="1F4E79"/>
          <w:sz w:val="21"/>
        </w:rPr>
        <w:t xml:space="preserve">2-(1) 背景と目的  </w:t>
      </w:r>
      <w:r>
        <w:rPr>
          <w:b/>
          <w:color w:val="1F4E79"/>
          <w:sz w:val="17"/>
        </w:rPr>
        <w:t>Background and Objective</w:t>
      </w:r>
    </w:p>
    <w:p w14:paraId="45E5081E" w14:textId="50B1BA3F" w:rsidR="00DB7C7C" w:rsidRPr="005B77AC" w:rsidRDefault="00DA53E1" w:rsidP="005B77AC">
      <w:pPr>
        <w:numPr>
          <w:ilvl w:val="0"/>
          <w:numId w:val="0"/>
        </w:numPr>
        <w:spacing w:after="60"/>
        <w:ind w:left="360"/>
        <w:rPr>
          <w:color w:val="7F7F7F" w:themeColor="text1" w:themeTint="80"/>
          <w:sz w:val="16"/>
          <w:szCs w:val="16"/>
        </w:rPr>
      </w:pPr>
      <w:r w:rsidRPr="005B77AC">
        <w:rPr>
          <w:color w:val="6B7280"/>
          <w:sz w:val="16"/>
          <w:szCs w:val="16"/>
          <w:lang w:eastAsia="ja-JP"/>
        </w:rPr>
        <w:t>プロジェクト</w:t>
      </w:r>
      <w:r w:rsidRPr="005B77AC">
        <w:rPr>
          <w:sz w:val="16"/>
          <w:szCs w:val="16"/>
          <w:lang w:eastAsia="ja-JP"/>
        </w:rPr>
        <w:t>を</w:t>
      </w:r>
      <w:r w:rsidRPr="005B77AC">
        <w:rPr>
          <w:color w:val="6B7280"/>
          <w:sz w:val="16"/>
          <w:szCs w:val="16"/>
          <w:lang w:eastAsia="ja-JP"/>
        </w:rPr>
        <w:t>考える</w:t>
      </w:r>
      <w:r w:rsidRPr="005B77AC">
        <w:rPr>
          <w:color w:val="7F7F7F" w:themeColor="text1" w:themeTint="80"/>
          <w:sz w:val="16"/>
          <w:szCs w:val="16"/>
          <w:lang w:eastAsia="ja-JP"/>
        </w:rPr>
        <w:t xml:space="preserve">に至った背景、解決したい課題や望ましい社会像、プロジェクトとして取り組む目的を簡潔に記載してください。  </w:t>
      </w:r>
      <w:r w:rsidRPr="005B77AC">
        <w:rPr>
          <w:color w:val="7F7F7F" w:themeColor="text1" w:themeTint="80"/>
          <w:sz w:val="16"/>
          <w:szCs w:val="16"/>
        </w:rPr>
        <w:t>Briefly describe the background, challenges to be addressed, the desired future vision, and the objectives of the project.</w:t>
      </w:r>
    </w:p>
    <w:p w14:paraId="7E753592" w14:textId="77777777" w:rsidR="00DB7C7C" w:rsidRDefault="00DB7C7C" w:rsidP="007C48B4">
      <w:pPr>
        <w:numPr>
          <w:ilvl w:val="0"/>
          <w:numId w:val="0"/>
        </w:numPr>
        <w:spacing w:after="40"/>
        <w:ind w:left="360"/>
      </w:pPr>
      <w:r>
        <w:rPr>
          <w:color w:val="9CA3AF"/>
          <w:sz w:val="16"/>
        </w:rPr>
        <w:t>［ここに記入 / Write here］</w:t>
      </w:r>
    </w:p>
    <w:p w14:paraId="71951799" w14:textId="77777777" w:rsidR="00DB7C7C" w:rsidRDefault="00DB7C7C" w:rsidP="007C48B4">
      <w:pPr>
        <w:numPr>
          <w:ilvl w:val="0"/>
          <w:numId w:val="0"/>
        </w:numPr>
        <w:ind w:left="360"/>
      </w:pPr>
    </w:p>
    <w:p w14:paraId="356A5907" w14:textId="77777777" w:rsidR="00DB7C7C" w:rsidRDefault="00DB7C7C" w:rsidP="007C48B4">
      <w:pPr>
        <w:numPr>
          <w:ilvl w:val="0"/>
          <w:numId w:val="0"/>
        </w:numPr>
        <w:ind w:left="360"/>
        <w:rPr>
          <w:lang w:eastAsia="ja-JP"/>
        </w:rPr>
      </w:pPr>
    </w:p>
    <w:p w14:paraId="57FA58CF" w14:textId="77777777" w:rsidR="00CA3085" w:rsidRDefault="00CA3085" w:rsidP="007C48B4">
      <w:pPr>
        <w:numPr>
          <w:ilvl w:val="0"/>
          <w:numId w:val="0"/>
        </w:numPr>
        <w:ind w:left="360"/>
        <w:rPr>
          <w:lang w:eastAsia="ja-JP"/>
        </w:rPr>
      </w:pPr>
    </w:p>
    <w:p w14:paraId="0AC21644" w14:textId="77777777" w:rsidR="00CA3085" w:rsidRDefault="00CA3085" w:rsidP="007C48B4">
      <w:pPr>
        <w:numPr>
          <w:ilvl w:val="0"/>
          <w:numId w:val="0"/>
        </w:numPr>
        <w:ind w:left="360"/>
        <w:rPr>
          <w:lang w:eastAsia="ja-JP"/>
        </w:rPr>
      </w:pPr>
    </w:p>
    <w:p w14:paraId="4BE623DB" w14:textId="77777777" w:rsidR="00DB7C7C" w:rsidRDefault="00DB7C7C" w:rsidP="007C48B4">
      <w:pPr>
        <w:numPr>
          <w:ilvl w:val="0"/>
          <w:numId w:val="0"/>
        </w:numPr>
        <w:ind w:left="360"/>
      </w:pPr>
    </w:p>
    <w:p w14:paraId="56FA58E1" w14:textId="77777777" w:rsidR="00DB7C7C" w:rsidRDefault="00DB7C7C" w:rsidP="007C48B4">
      <w:pPr>
        <w:numPr>
          <w:ilvl w:val="0"/>
          <w:numId w:val="0"/>
        </w:numPr>
        <w:ind w:left="360"/>
        <w:rPr>
          <w:lang w:eastAsia="ja-JP"/>
        </w:rPr>
      </w:pPr>
    </w:p>
    <w:p w14:paraId="5D30A526" w14:textId="75D7B773" w:rsidR="00DB7C7C" w:rsidRDefault="00DB7C7C" w:rsidP="007C48B4">
      <w:pPr>
        <w:numPr>
          <w:ilvl w:val="0"/>
          <w:numId w:val="0"/>
        </w:numPr>
        <w:pBdr>
          <w:bottom w:val="single" w:sz="4" w:space="2" w:color="D9E2EA"/>
        </w:pBdr>
        <w:spacing w:before="140" w:after="40"/>
        <w:ind w:left="360"/>
      </w:pPr>
      <w:r>
        <w:rPr>
          <w:b/>
          <w:color w:val="1F4E79"/>
          <w:sz w:val="21"/>
        </w:rPr>
        <w:lastRenderedPageBreak/>
        <w:t xml:space="preserve">2-(2) </w:t>
      </w:r>
      <w:r w:rsidR="00AA4602">
        <w:rPr>
          <w:rFonts w:hint="eastAsia"/>
          <w:b/>
          <w:color w:val="1F4E79"/>
          <w:sz w:val="21"/>
          <w:lang w:eastAsia="ja-JP"/>
        </w:rPr>
        <w:t>取組</w:t>
      </w:r>
      <w:proofErr w:type="spellStart"/>
      <w:r>
        <w:rPr>
          <w:b/>
          <w:color w:val="1F4E79"/>
          <w:sz w:val="21"/>
        </w:rPr>
        <w:t>内容・方法</w:t>
      </w:r>
      <w:proofErr w:type="spellEnd"/>
      <w:r>
        <w:rPr>
          <w:b/>
          <w:color w:val="1F4E79"/>
          <w:sz w:val="21"/>
        </w:rPr>
        <w:t xml:space="preserve">  </w:t>
      </w:r>
      <w:r w:rsidR="00F26D84">
        <w:rPr>
          <w:rFonts w:hint="eastAsia"/>
          <w:b/>
          <w:color w:val="1F4E79"/>
          <w:sz w:val="17"/>
          <w:lang w:eastAsia="ja-JP"/>
        </w:rPr>
        <w:t>Project</w:t>
      </w:r>
      <w:r>
        <w:rPr>
          <w:b/>
          <w:color w:val="1F4E79"/>
          <w:sz w:val="17"/>
        </w:rPr>
        <w:t xml:space="preserve"> Content and Methodology</w:t>
      </w:r>
    </w:p>
    <w:p w14:paraId="2E3C94D9" w14:textId="571F393A" w:rsidR="00DB7C7C" w:rsidRPr="005B77AC" w:rsidRDefault="005A5DA0" w:rsidP="007C48B4">
      <w:pPr>
        <w:numPr>
          <w:ilvl w:val="0"/>
          <w:numId w:val="0"/>
        </w:numPr>
        <w:spacing w:after="20"/>
        <w:ind w:left="360"/>
        <w:rPr>
          <w:color w:val="7F7F7F" w:themeColor="text1" w:themeTint="80"/>
          <w:sz w:val="16"/>
          <w:szCs w:val="16"/>
        </w:rPr>
      </w:pPr>
      <w:r w:rsidRPr="005B77AC">
        <w:rPr>
          <w:color w:val="7F7F7F" w:themeColor="text1" w:themeTint="80"/>
          <w:sz w:val="16"/>
          <w:szCs w:val="16"/>
        </w:rPr>
        <w:t>プロジェクトの内容、目的を達成するためのアプローチ、共創者間の連携方法、実施体制を記載してください。  Describe the project activities, approach, collaboration among team members, and implementation structure.</w:t>
      </w:r>
    </w:p>
    <w:p w14:paraId="65270DD7" w14:textId="77777777" w:rsidR="00DB7C7C" w:rsidRDefault="00DB7C7C" w:rsidP="007C48B4">
      <w:pPr>
        <w:numPr>
          <w:ilvl w:val="0"/>
          <w:numId w:val="0"/>
        </w:numPr>
        <w:spacing w:after="40"/>
        <w:ind w:left="360"/>
      </w:pPr>
      <w:r>
        <w:rPr>
          <w:color w:val="9CA3AF"/>
          <w:sz w:val="16"/>
        </w:rPr>
        <w:t>［ここに記入 / Write here］</w:t>
      </w:r>
    </w:p>
    <w:p w14:paraId="264AD61C" w14:textId="77777777" w:rsidR="00DB7C7C" w:rsidRDefault="00DB7C7C" w:rsidP="007C48B4">
      <w:pPr>
        <w:numPr>
          <w:ilvl w:val="0"/>
          <w:numId w:val="0"/>
        </w:numPr>
        <w:ind w:left="360"/>
      </w:pPr>
    </w:p>
    <w:p w14:paraId="2004C452" w14:textId="77777777" w:rsidR="00DB7C7C" w:rsidRDefault="00DB7C7C" w:rsidP="007C48B4">
      <w:pPr>
        <w:numPr>
          <w:ilvl w:val="0"/>
          <w:numId w:val="0"/>
        </w:numPr>
        <w:ind w:left="360"/>
      </w:pPr>
    </w:p>
    <w:p w14:paraId="71EC3096" w14:textId="77777777" w:rsidR="00DB7C7C" w:rsidRDefault="00DB7C7C" w:rsidP="007C48B4">
      <w:pPr>
        <w:numPr>
          <w:ilvl w:val="0"/>
          <w:numId w:val="0"/>
        </w:numPr>
        <w:ind w:left="360"/>
      </w:pPr>
    </w:p>
    <w:p w14:paraId="0D10F08B" w14:textId="77777777" w:rsidR="00DB7C7C" w:rsidRDefault="00DB7C7C" w:rsidP="007C48B4">
      <w:pPr>
        <w:numPr>
          <w:ilvl w:val="0"/>
          <w:numId w:val="0"/>
        </w:numPr>
        <w:ind w:left="360"/>
      </w:pPr>
    </w:p>
    <w:p w14:paraId="5DE8B652" w14:textId="77777777" w:rsidR="00DB7C7C" w:rsidRDefault="00DB7C7C" w:rsidP="007C48B4">
      <w:pPr>
        <w:numPr>
          <w:ilvl w:val="0"/>
          <w:numId w:val="0"/>
        </w:numPr>
        <w:ind w:left="360"/>
      </w:pPr>
    </w:p>
    <w:p w14:paraId="43A75FF9" w14:textId="77777777" w:rsidR="00DB7C7C" w:rsidRDefault="00DB7C7C" w:rsidP="007C48B4">
      <w:pPr>
        <w:numPr>
          <w:ilvl w:val="0"/>
          <w:numId w:val="0"/>
        </w:numPr>
        <w:ind w:left="360"/>
      </w:pPr>
    </w:p>
    <w:p w14:paraId="0719BAC9" w14:textId="21E4CBE8" w:rsidR="00DB7C7C" w:rsidRDefault="00DB7C7C" w:rsidP="007C48B4">
      <w:pPr>
        <w:numPr>
          <w:ilvl w:val="0"/>
          <w:numId w:val="0"/>
        </w:numPr>
        <w:pBdr>
          <w:bottom w:val="single" w:sz="4" w:space="2" w:color="D9E2EA"/>
        </w:pBdr>
        <w:spacing w:before="140" w:after="40"/>
        <w:ind w:left="360"/>
      </w:pPr>
      <w:r>
        <w:rPr>
          <w:b/>
          <w:color w:val="1F4E79"/>
          <w:sz w:val="21"/>
        </w:rPr>
        <w:t xml:space="preserve">2-(3) </w:t>
      </w:r>
      <w:r w:rsidR="009401EB">
        <w:rPr>
          <w:rFonts w:hint="eastAsia"/>
          <w:b/>
          <w:color w:val="1F4E79"/>
          <w:sz w:val="21"/>
          <w:lang w:eastAsia="ja-JP"/>
        </w:rPr>
        <w:t>プロジェクトの</w:t>
      </w:r>
      <w:r>
        <w:rPr>
          <w:b/>
          <w:color w:val="1F4E79"/>
          <w:sz w:val="21"/>
        </w:rPr>
        <w:t xml:space="preserve">意義と予測される結果  </w:t>
      </w:r>
      <w:r>
        <w:rPr>
          <w:b/>
          <w:color w:val="1F4E79"/>
          <w:sz w:val="17"/>
        </w:rPr>
        <w:t>Significance and Expected Outcomes</w:t>
      </w:r>
    </w:p>
    <w:p w14:paraId="011F7702" w14:textId="29AE6A4D" w:rsidR="00DB7C7C" w:rsidRPr="005B77AC" w:rsidRDefault="00DB7C7C" w:rsidP="007C48B4">
      <w:pPr>
        <w:numPr>
          <w:ilvl w:val="0"/>
          <w:numId w:val="0"/>
        </w:numPr>
        <w:spacing w:after="20"/>
        <w:ind w:left="360"/>
        <w:rPr>
          <w:color w:val="7F7F7F" w:themeColor="text1" w:themeTint="80"/>
          <w:sz w:val="16"/>
          <w:szCs w:val="16"/>
        </w:rPr>
      </w:pPr>
      <w:r w:rsidRPr="005B77AC">
        <w:rPr>
          <w:color w:val="7F7F7F" w:themeColor="text1" w:themeTint="80"/>
          <w:sz w:val="16"/>
          <w:szCs w:val="16"/>
        </w:rPr>
        <w:t>学際的な意義、期待される成果、今後の展開への波及効果を記載してください。  Describe the interdisciplinary significance, expected outcomes, and potential impact on future developments.</w:t>
      </w:r>
    </w:p>
    <w:p w14:paraId="2F252DDE" w14:textId="77777777" w:rsidR="00DB7C7C" w:rsidRDefault="00DB7C7C" w:rsidP="007C48B4">
      <w:pPr>
        <w:numPr>
          <w:ilvl w:val="0"/>
          <w:numId w:val="0"/>
        </w:numPr>
        <w:spacing w:after="40"/>
        <w:ind w:left="360"/>
      </w:pPr>
      <w:r>
        <w:rPr>
          <w:color w:val="9CA3AF"/>
          <w:sz w:val="16"/>
        </w:rPr>
        <w:t>［ここに記入 / Write here］</w:t>
      </w:r>
    </w:p>
    <w:p w14:paraId="405D6295" w14:textId="77777777" w:rsidR="00DB7C7C" w:rsidRDefault="00DB7C7C" w:rsidP="007C48B4">
      <w:pPr>
        <w:numPr>
          <w:ilvl w:val="0"/>
          <w:numId w:val="0"/>
        </w:numPr>
        <w:ind w:left="360"/>
      </w:pPr>
    </w:p>
    <w:p w14:paraId="599BD7AA" w14:textId="77777777" w:rsidR="00DB7C7C" w:rsidRDefault="00DB7C7C" w:rsidP="007C48B4">
      <w:pPr>
        <w:numPr>
          <w:ilvl w:val="0"/>
          <w:numId w:val="0"/>
        </w:numPr>
        <w:ind w:left="360"/>
      </w:pPr>
    </w:p>
    <w:p w14:paraId="4AAD7BB5" w14:textId="77777777" w:rsidR="00DB7C7C" w:rsidRDefault="00DB7C7C" w:rsidP="007C48B4">
      <w:pPr>
        <w:numPr>
          <w:ilvl w:val="0"/>
          <w:numId w:val="0"/>
        </w:numPr>
        <w:ind w:left="360"/>
      </w:pPr>
    </w:p>
    <w:p w14:paraId="7C6FBE9E" w14:textId="77777777" w:rsidR="00DB7C7C" w:rsidRDefault="00DB7C7C" w:rsidP="007C48B4">
      <w:pPr>
        <w:numPr>
          <w:ilvl w:val="0"/>
          <w:numId w:val="0"/>
        </w:numPr>
        <w:ind w:left="360"/>
      </w:pPr>
    </w:p>
    <w:p w14:paraId="65F0BADE" w14:textId="77777777" w:rsidR="00DB7C7C" w:rsidRDefault="00DB7C7C" w:rsidP="007C48B4">
      <w:pPr>
        <w:numPr>
          <w:ilvl w:val="0"/>
          <w:numId w:val="0"/>
        </w:numPr>
        <w:ind w:left="360"/>
      </w:pPr>
    </w:p>
    <w:p w14:paraId="5C208144" w14:textId="77777777" w:rsidR="00DB7C7C" w:rsidRDefault="00DB7C7C" w:rsidP="007C48B4">
      <w:pPr>
        <w:numPr>
          <w:ilvl w:val="0"/>
          <w:numId w:val="0"/>
        </w:numPr>
        <w:ind w:left="360"/>
      </w:pPr>
    </w:p>
    <w:tbl>
      <w:tblPr>
        <w:tblStyle w:val="TableNormal"/>
        <w:tblW w:w="0" w:type="auto"/>
        <w:jc w:val="center"/>
        <w:tblBorders>
          <w:top w:val="nil"/>
          <w:left w:val="nil"/>
          <w:bottom w:val="nil"/>
          <w:right w:val="nil"/>
          <w:insideH w:val="nil"/>
          <w:insideV w:val="nil"/>
        </w:tblBorders>
        <w:tblLayout w:type="fixed"/>
        <w:tblLook w:val="04A0" w:firstRow="1" w:lastRow="0" w:firstColumn="1" w:lastColumn="0" w:noHBand="0" w:noVBand="1"/>
      </w:tblPr>
      <w:tblGrid>
        <w:gridCol w:w="10148"/>
      </w:tblGrid>
      <w:tr w:rsidR="00DB7C7C" w14:paraId="2AAFF0FD" w14:textId="77777777" w:rsidTr="00B226A4">
        <w:trPr>
          <w:jc w:val="center"/>
        </w:trPr>
        <w:tc>
          <w:tcPr>
            <w:tcW w:w="10148" w:type="dxa"/>
            <w:shd w:val="clear" w:color="auto" w:fill="1F4E79"/>
            <w:tcMar>
              <w:top w:w="65" w:type="dxa"/>
              <w:left w:w="150" w:type="dxa"/>
              <w:bottom w:w="65" w:type="dxa"/>
              <w:right w:w="100" w:type="dxa"/>
            </w:tcMar>
          </w:tcPr>
          <w:p w14:paraId="73B2BAAA" w14:textId="69251C72" w:rsidR="00DB7C7C" w:rsidRDefault="00DB7C7C" w:rsidP="007C48B4">
            <w:pPr>
              <w:numPr>
                <w:ilvl w:val="0"/>
                <w:numId w:val="0"/>
              </w:numPr>
              <w:ind w:left="360"/>
            </w:pPr>
            <w:r>
              <w:t>3. 取組計画   Project Plan</w:t>
            </w:r>
          </w:p>
        </w:tc>
      </w:tr>
    </w:tbl>
    <w:p w14:paraId="3ABCDCAC" w14:textId="42D16CB8" w:rsidR="00DB7C7C" w:rsidRPr="005B77AC" w:rsidRDefault="00DB7C7C" w:rsidP="007C48B4">
      <w:pPr>
        <w:numPr>
          <w:ilvl w:val="0"/>
          <w:numId w:val="0"/>
        </w:numPr>
        <w:pBdr>
          <w:bottom w:val="single" w:sz="4" w:space="2" w:color="D9E2EA"/>
        </w:pBdr>
        <w:spacing w:before="140" w:after="40"/>
        <w:ind w:left="360"/>
        <w:rPr>
          <w:color w:val="7F7F7F" w:themeColor="text1" w:themeTint="80"/>
          <w:sz w:val="16"/>
          <w:szCs w:val="16"/>
        </w:rPr>
      </w:pPr>
      <w:r w:rsidRPr="005B77AC">
        <w:rPr>
          <w:color w:val="7F7F7F" w:themeColor="text1" w:themeTint="80"/>
          <w:sz w:val="16"/>
          <w:szCs w:val="16"/>
        </w:rPr>
        <w:t>3-(1) 計画・</w:t>
      </w:r>
      <w:proofErr w:type="gramStart"/>
      <w:r w:rsidRPr="005B77AC">
        <w:rPr>
          <w:color w:val="7F7F7F" w:themeColor="text1" w:themeTint="80"/>
          <w:sz w:val="16"/>
          <w:szCs w:val="16"/>
        </w:rPr>
        <w:t>方法  Project</w:t>
      </w:r>
      <w:proofErr w:type="gramEnd"/>
      <w:r w:rsidRPr="005B77AC">
        <w:rPr>
          <w:color w:val="7F7F7F" w:themeColor="text1" w:themeTint="80"/>
          <w:sz w:val="16"/>
          <w:szCs w:val="16"/>
        </w:rPr>
        <w:t xml:space="preserve"> Plan and Methods</w:t>
      </w:r>
    </w:p>
    <w:p w14:paraId="7A6A8640" w14:textId="523236F2" w:rsidR="00DB7C7C" w:rsidRDefault="00DB7C7C" w:rsidP="007C48B4">
      <w:pPr>
        <w:numPr>
          <w:ilvl w:val="0"/>
          <w:numId w:val="0"/>
        </w:numPr>
        <w:spacing w:after="60"/>
        <w:ind w:left="360"/>
        <w:rPr>
          <w:color w:val="6B7280"/>
          <w:sz w:val="14"/>
        </w:rPr>
      </w:pPr>
      <w:r>
        <w:rPr>
          <w:color w:val="6B7280"/>
          <w:sz w:val="15"/>
          <w:lang w:eastAsia="ja-JP"/>
        </w:rPr>
        <w:t>実施時期、内容、担当者、</w:t>
      </w:r>
      <w:r w:rsidR="00837B69">
        <w:rPr>
          <w:rFonts w:hint="eastAsia"/>
          <w:color w:val="6B7280"/>
          <w:sz w:val="15"/>
          <w:lang w:eastAsia="ja-JP"/>
        </w:rPr>
        <w:t>想定する</w:t>
      </w:r>
      <w:r>
        <w:rPr>
          <w:color w:val="6B7280"/>
          <w:sz w:val="15"/>
          <w:lang w:eastAsia="ja-JP"/>
        </w:rPr>
        <w:t xml:space="preserve">成果物を簡潔に記載してください。  </w:t>
      </w:r>
      <w:r>
        <w:rPr>
          <w:color w:val="6B7280"/>
          <w:sz w:val="14"/>
        </w:rPr>
        <w:t>Briefly describe the schedule, activities, person(s) in charge, and outputs.</w:t>
      </w:r>
    </w:p>
    <w:p w14:paraId="63AD484C" w14:textId="77777777" w:rsidR="00DB7C7C" w:rsidRDefault="00DB7C7C" w:rsidP="007C48B4">
      <w:pPr>
        <w:numPr>
          <w:ilvl w:val="0"/>
          <w:numId w:val="0"/>
        </w:numPr>
        <w:spacing w:after="60"/>
        <w:ind w:left="360"/>
        <w:rPr>
          <w:color w:val="6B7280"/>
          <w:sz w:val="14"/>
          <w:lang w:eastAsia="ja-JP"/>
        </w:rPr>
      </w:pPr>
    </w:p>
    <w:p w14:paraId="09BB7FFA" w14:textId="77777777" w:rsidR="00DB7C7C" w:rsidRDefault="00DB7C7C" w:rsidP="007C48B4">
      <w:pPr>
        <w:numPr>
          <w:ilvl w:val="0"/>
          <w:numId w:val="0"/>
        </w:numPr>
        <w:spacing w:after="60"/>
        <w:ind w:left="360"/>
        <w:rPr>
          <w:color w:val="6B7280"/>
          <w:sz w:val="14"/>
          <w:lang w:eastAsia="ja-JP"/>
        </w:rPr>
      </w:pPr>
    </w:p>
    <w:p w14:paraId="792950AA" w14:textId="77777777" w:rsidR="00DB7C7C" w:rsidRDefault="00DB7C7C" w:rsidP="007C48B4">
      <w:pPr>
        <w:numPr>
          <w:ilvl w:val="0"/>
          <w:numId w:val="0"/>
        </w:numPr>
        <w:spacing w:after="60"/>
        <w:ind w:left="360"/>
        <w:rPr>
          <w:color w:val="6B7280"/>
          <w:sz w:val="14"/>
          <w:lang w:eastAsia="ja-JP"/>
        </w:rPr>
      </w:pPr>
    </w:p>
    <w:p w14:paraId="41088876" w14:textId="77777777" w:rsidR="00DB7C7C" w:rsidRDefault="00DB7C7C" w:rsidP="007C48B4">
      <w:pPr>
        <w:numPr>
          <w:ilvl w:val="0"/>
          <w:numId w:val="0"/>
        </w:numPr>
        <w:spacing w:after="60"/>
        <w:ind w:left="360"/>
        <w:rPr>
          <w:color w:val="6B7280"/>
          <w:sz w:val="14"/>
          <w:lang w:eastAsia="ja-JP"/>
        </w:rPr>
      </w:pPr>
    </w:p>
    <w:p w14:paraId="7F67F6B2" w14:textId="77777777" w:rsidR="00DB7C7C" w:rsidRDefault="00DB7C7C" w:rsidP="007C48B4">
      <w:pPr>
        <w:numPr>
          <w:ilvl w:val="0"/>
          <w:numId w:val="0"/>
        </w:numPr>
        <w:spacing w:after="60"/>
        <w:ind w:left="360"/>
        <w:rPr>
          <w:color w:val="6B7280"/>
          <w:sz w:val="14"/>
          <w:lang w:eastAsia="ja-JP"/>
        </w:rPr>
      </w:pPr>
    </w:p>
    <w:p w14:paraId="52701714" w14:textId="77777777" w:rsidR="00DB7C7C" w:rsidRDefault="00DB7C7C" w:rsidP="007C48B4">
      <w:pPr>
        <w:numPr>
          <w:ilvl w:val="0"/>
          <w:numId w:val="0"/>
        </w:numPr>
        <w:spacing w:after="60"/>
        <w:ind w:left="360"/>
        <w:rPr>
          <w:lang w:eastAsia="ja-JP"/>
        </w:rPr>
      </w:pPr>
    </w:p>
    <w:p w14:paraId="31324364" w14:textId="3AA6C4AD" w:rsidR="00DB7C7C" w:rsidRDefault="00DB7C7C" w:rsidP="007C48B4">
      <w:pPr>
        <w:numPr>
          <w:ilvl w:val="0"/>
          <w:numId w:val="0"/>
        </w:numPr>
        <w:pBdr>
          <w:bottom w:val="single" w:sz="4" w:space="2" w:color="D9E2EA"/>
        </w:pBdr>
        <w:spacing w:before="140" w:after="40"/>
        <w:ind w:left="360"/>
      </w:pPr>
      <w:r>
        <w:rPr>
          <w:b/>
          <w:color w:val="1F4E79"/>
          <w:sz w:val="21"/>
        </w:rPr>
        <w:t xml:space="preserve">3-(2) </w:t>
      </w:r>
      <w:r w:rsidR="00CC12E5">
        <w:rPr>
          <w:rFonts w:hint="eastAsia"/>
          <w:b/>
          <w:color w:val="1F4E79"/>
          <w:sz w:val="21"/>
          <w:lang w:eastAsia="ja-JP"/>
        </w:rPr>
        <w:t>経費</w:t>
      </w:r>
      <w:r>
        <w:rPr>
          <w:b/>
          <w:color w:val="1F4E79"/>
          <w:sz w:val="21"/>
        </w:rPr>
        <w:t xml:space="preserve">の使用計画  </w:t>
      </w:r>
      <w:r>
        <w:rPr>
          <w:b/>
          <w:color w:val="1F4E79"/>
          <w:sz w:val="17"/>
        </w:rPr>
        <w:t>Budget Plan</w:t>
      </w:r>
    </w:p>
    <w:p w14:paraId="70502718" w14:textId="77777777" w:rsidR="00DB7C7C" w:rsidRPr="005B77AC" w:rsidRDefault="00DB7C7C" w:rsidP="007C48B4">
      <w:pPr>
        <w:numPr>
          <w:ilvl w:val="0"/>
          <w:numId w:val="0"/>
        </w:numPr>
        <w:spacing w:after="60"/>
        <w:ind w:left="360"/>
        <w:rPr>
          <w:color w:val="7F7F7F" w:themeColor="text1" w:themeTint="80"/>
          <w:sz w:val="16"/>
          <w:szCs w:val="16"/>
        </w:rPr>
      </w:pPr>
      <w:r w:rsidRPr="005B77AC">
        <w:rPr>
          <w:color w:val="7F7F7F" w:themeColor="text1" w:themeTint="80"/>
          <w:sz w:val="16"/>
          <w:szCs w:val="16"/>
          <w:lang w:eastAsia="ja-JP"/>
        </w:rPr>
        <w:t xml:space="preserve">支出項目、使用目的、金額を記載してください。  </w:t>
      </w:r>
      <w:r w:rsidRPr="005B77AC">
        <w:rPr>
          <w:color w:val="7F7F7F" w:themeColor="text1" w:themeTint="80"/>
          <w:sz w:val="16"/>
          <w:szCs w:val="16"/>
        </w:rPr>
        <w:t>Enter the budget items, purpose of use, and estimated amount.</w:t>
      </w:r>
    </w:p>
    <w:tbl>
      <w:tblPr>
        <w:tblStyle w:val="TableNormal"/>
        <w:tblW w:w="0" w:type="auto"/>
        <w:jc w:val="center"/>
        <w:tblBorders>
          <w:top w:val="nil"/>
          <w:left w:val="nil"/>
          <w:bottom w:val="nil"/>
          <w:right w:val="nil"/>
          <w:insideH w:val="nil"/>
          <w:insideV w:val="nil"/>
        </w:tblBorders>
        <w:tblLayout w:type="fixed"/>
        <w:tblLook w:val="04A0" w:firstRow="1" w:lastRow="0" w:firstColumn="1" w:lastColumn="0" w:noHBand="0" w:noVBand="1"/>
      </w:tblPr>
      <w:tblGrid>
        <w:gridCol w:w="105"/>
        <w:gridCol w:w="2665"/>
        <w:gridCol w:w="3855"/>
        <w:gridCol w:w="1757"/>
        <w:gridCol w:w="1766"/>
        <w:gridCol w:w="162"/>
      </w:tblGrid>
      <w:tr w:rsidR="00DB7C7C" w14:paraId="71EC7E97" w14:textId="77777777" w:rsidTr="003F282E">
        <w:trPr>
          <w:gridBefore w:val="1"/>
          <w:wBefore w:w="105" w:type="dxa"/>
          <w:jc w:val="center"/>
        </w:trPr>
        <w:tc>
          <w:tcPr>
            <w:tcW w:w="2665" w:type="dxa"/>
            <w:tcBorders>
              <w:top w:val="single" w:sz="4" w:space="0" w:color="1F4E79"/>
              <w:left w:val="nil"/>
              <w:bottom w:val="single" w:sz="4" w:space="0" w:color="1F4E79"/>
              <w:right w:val="nil"/>
            </w:tcBorders>
            <w:shd w:val="clear" w:color="auto" w:fill="1F4E79"/>
            <w:tcMar>
              <w:top w:w="70" w:type="dxa"/>
              <w:left w:w="45" w:type="dxa"/>
              <w:bottom w:w="70" w:type="dxa"/>
              <w:right w:w="45" w:type="dxa"/>
            </w:tcMar>
          </w:tcPr>
          <w:p w14:paraId="4DF8C6C5" w14:textId="77777777" w:rsidR="00DB7C7C" w:rsidRDefault="00DB7C7C" w:rsidP="007C48B4">
            <w:pPr>
              <w:numPr>
                <w:ilvl w:val="0"/>
                <w:numId w:val="0"/>
              </w:numPr>
              <w:ind w:left="360"/>
              <w:jc w:val="center"/>
            </w:pPr>
            <w:r>
              <w:rPr>
                <w:b/>
                <w:color w:val="FFFFFF"/>
                <w:sz w:val="14"/>
              </w:rPr>
              <w:t>支出項目</w:t>
            </w:r>
            <w:r>
              <w:rPr>
                <w:b/>
                <w:color w:val="FFFFFF"/>
                <w:sz w:val="12"/>
              </w:rPr>
              <w:br/>
              <w:t>Budget Item</w:t>
            </w:r>
          </w:p>
        </w:tc>
        <w:tc>
          <w:tcPr>
            <w:tcW w:w="3855" w:type="dxa"/>
            <w:tcBorders>
              <w:top w:val="single" w:sz="4" w:space="0" w:color="1F4E79"/>
              <w:left w:val="nil"/>
              <w:bottom w:val="single" w:sz="4" w:space="0" w:color="1F4E79"/>
              <w:right w:val="nil"/>
            </w:tcBorders>
            <w:shd w:val="clear" w:color="auto" w:fill="1F4E79"/>
            <w:tcMar>
              <w:top w:w="70" w:type="dxa"/>
              <w:left w:w="45" w:type="dxa"/>
              <w:bottom w:w="70" w:type="dxa"/>
              <w:right w:w="45" w:type="dxa"/>
            </w:tcMar>
          </w:tcPr>
          <w:p w14:paraId="5BEE4191" w14:textId="77777777" w:rsidR="00DB7C7C" w:rsidRDefault="00DB7C7C" w:rsidP="007C48B4">
            <w:pPr>
              <w:numPr>
                <w:ilvl w:val="0"/>
                <w:numId w:val="0"/>
              </w:numPr>
              <w:ind w:left="360"/>
              <w:jc w:val="center"/>
            </w:pPr>
            <w:r>
              <w:rPr>
                <w:b/>
                <w:color w:val="FFFFFF"/>
                <w:sz w:val="14"/>
              </w:rPr>
              <w:t>使用目的・内容</w:t>
            </w:r>
            <w:r>
              <w:rPr>
                <w:b/>
                <w:color w:val="FFFFFF"/>
                <w:sz w:val="12"/>
              </w:rPr>
              <w:br/>
              <w:t>Purpose / Details</w:t>
            </w:r>
          </w:p>
        </w:tc>
        <w:tc>
          <w:tcPr>
            <w:tcW w:w="1757" w:type="dxa"/>
            <w:tcBorders>
              <w:top w:val="single" w:sz="4" w:space="0" w:color="1F4E79"/>
              <w:left w:val="nil"/>
              <w:bottom w:val="single" w:sz="4" w:space="0" w:color="1F4E79"/>
              <w:right w:val="nil"/>
            </w:tcBorders>
            <w:shd w:val="clear" w:color="auto" w:fill="1F4E79"/>
            <w:tcMar>
              <w:top w:w="70" w:type="dxa"/>
              <w:left w:w="45" w:type="dxa"/>
              <w:bottom w:w="70" w:type="dxa"/>
              <w:right w:w="45" w:type="dxa"/>
            </w:tcMar>
          </w:tcPr>
          <w:p w14:paraId="5E5634E3" w14:textId="77777777" w:rsidR="00DB7C7C" w:rsidRDefault="00DB7C7C" w:rsidP="007C48B4">
            <w:pPr>
              <w:numPr>
                <w:ilvl w:val="0"/>
                <w:numId w:val="0"/>
              </w:numPr>
              <w:ind w:left="360"/>
              <w:jc w:val="center"/>
            </w:pPr>
            <w:r>
              <w:rPr>
                <w:b/>
                <w:color w:val="FFFFFF"/>
                <w:sz w:val="14"/>
              </w:rPr>
              <w:t>金額（円）</w:t>
            </w:r>
            <w:r>
              <w:rPr>
                <w:b/>
                <w:color w:val="FFFFFF"/>
                <w:sz w:val="12"/>
              </w:rPr>
              <w:br/>
              <w:t>Amount (JPY)</w:t>
            </w:r>
          </w:p>
        </w:tc>
        <w:tc>
          <w:tcPr>
            <w:tcW w:w="1928" w:type="dxa"/>
            <w:gridSpan w:val="2"/>
            <w:tcBorders>
              <w:top w:val="single" w:sz="4" w:space="0" w:color="1F4E79"/>
              <w:left w:val="nil"/>
              <w:bottom w:val="single" w:sz="4" w:space="0" w:color="1F4E79"/>
              <w:right w:val="nil"/>
            </w:tcBorders>
            <w:shd w:val="clear" w:color="auto" w:fill="1F4E79"/>
            <w:tcMar>
              <w:top w:w="70" w:type="dxa"/>
              <w:left w:w="45" w:type="dxa"/>
              <w:bottom w:w="70" w:type="dxa"/>
              <w:right w:w="45" w:type="dxa"/>
            </w:tcMar>
          </w:tcPr>
          <w:p w14:paraId="2C37C0CF" w14:textId="77777777" w:rsidR="00DB7C7C" w:rsidRDefault="00DB7C7C" w:rsidP="007C48B4">
            <w:pPr>
              <w:numPr>
                <w:ilvl w:val="0"/>
                <w:numId w:val="0"/>
              </w:numPr>
              <w:ind w:left="360"/>
              <w:jc w:val="center"/>
            </w:pPr>
            <w:r>
              <w:rPr>
                <w:b/>
                <w:color w:val="FFFFFF"/>
                <w:sz w:val="14"/>
              </w:rPr>
              <w:t>備考</w:t>
            </w:r>
            <w:r>
              <w:rPr>
                <w:b/>
                <w:color w:val="FFFFFF"/>
                <w:sz w:val="12"/>
              </w:rPr>
              <w:br/>
              <w:t>Notes</w:t>
            </w:r>
          </w:p>
        </w:tc>
      </w:tr>
      <w:tr w:rsidR="00DB7C7C" w14:paraId="4B57AEFA" w14:textId="77777777" w:rsidTr="003F282E">
        <w:trPr>
          <w:gridBefore w:val="1"/>
          <w:wBefore w:w="105" w:type="dxa"/>
          <w:trHeight w:val="397"/>
          <w:jc w:val="center"/>
        </w:trPr>
        <w:tc>
          <w:tcPr>
            <w:tcW w:w="2665" w:type="dxa"/>
            <w:tcBorders>
              <w:top w:val="nil"/>
              <w:left w:val="nil"/>
              <w:bottom w:val="single" w:sz="4" w:space="0" w:color="D9E2EA"/>
              <w:right w:val="nil"/>
            </w:tcBorders>
            <w:tcMar>
              <w:top w:w="45" w:type="dxa"/>
              <w:left w:w="60" w:type="dxa"/>
              <w:bottom w:w="45" w:type="dxa"/>
              <w:right w:w="60" w:type="dxa"/>
            </w:tcMar>
          </w:tcPr>
          <w:p w14:paraId="18C16C4E" w14:textId="77777777" w:rsidR="00DB7C7C" w:rsidRDefault="00DB7C7C" w:rsidP="007C48B4">
            <w:pPr>
              <w:numPr>
                <w:ilvl w:val="0"/>
                <w:numId w:val="0"/>
              </w:numPr>
              <w:ind w:left="360"/>
            </w:pPr>
          </w:p>
        </w:tc>
        <w:tc>
          <w:tcPr>
            <w:tcW w:w="3855" w:type="dxa"/>
            <w:tcBorders>
              <w:top w:val="nil"/>
              <w:left w:val="nil"/>
              <w:bottom w:val="single" w:sz="4" w:space="0" w:color="D9E2EA"/>
              <w:right w:val="nil"/>
            </w:tcBorders>
            <w:tcMar>
              <w:top w:w="45" w:type="dxa"/>
              <w:left w:w="60" w:type="dxa"/>
              <w:bottom w:w="45" w:type="dxa"/>
              <w:right w:w="60" w:type="dxa"/>
            </w:tcMar>
          </w:tcPr>
          <w:p w14:paraId="4F64B324" w14:textId="77777777" w:rsidR="00DB7C7C" w:rsidRDefault="00DB7C7C" w:rsidP="007C48B4">
            <w:pPr>
              <w:numPr>
                <w:ilvl w:val="0"/>
                <w:numId w:val="0"/>
              </w:numPr>
              <w:ind w:left="360"/>
            </w:pPr>
          </w:p>
        </w:tc>
        <w:tc>
          <w:tcPr>
            <w:tcW w:w="1757" w:type="dxa"/>
            <w:tcBorders>
              <w:top w:val="nil"/>
              <w:left w:val="nil"/>
              <w:bottom w:val="single" w:sz="4" w:space="0" w:color="D9E2EA"/>
              <w:right w:val="nil"/>
            </w:tcBorders>
            <w:tcMar>
              <w:top w:w="45" w:type="dxa"/>
              <w:left w:w="60" w:type="dxa"/>
              <w:bottom w:w="45" w:type="dxa"/>
              <w:right w:w="60" w:type="dxa"/>
            </w:tcMar>
          </w:tcPr>
          <w:p w14:paraId="65395EDE" w14:textId="77777777" w:rsidR="00DB7C7C" w:rsidRDefault="00DB7C7C" w:rsidP="007C48B4">
            <w:pPr>
              <w:numPr>
                <w:ilvl w:val="0"/>
                <w:numId w:val="0"/>
              </w:numPr>
              <w:ind w:left="360"/>
            </w:pPr>
          </w:p>
        </w:tc>
        <w:tc>
          <w:tcPr>
            <w:tcW w:w="1928" w:type="dxa"/>
            <w:gridSpan w:val="2"/>
            <w:tcBorders>
              <w:top w:val="nil"/>
              <w:left w:val="nil"/>
              <w:bottom w:val="single" w:sz="4" w:space="0" w:color="D9E2EA"/>
              <w:right w:val="nil"/>
            </w:tcBorders>
            <w:tcMar>
              <w:top w:w="45" w:type="dxa"/>
              <w:left w:w="60" w:type="dxa"/>
              <w:bottom w:w="45" w:type="dxa"/>
              <w:right w:w="60" w:type="dxa"/>
            </w:tcMar>
          </w:tcPr>
          <w:p w14:paraId="64F94EFA" w14:textId="77777777" w:rsidR="00DB7C7C" w:rsidRDefault="00DB7C7C" w:rsidP="007C48B4">
            <w:pPr>
              <w:numPr>
                <w:ilvl w:val="0"/>
                <w:numId w:val="0"/>
              </w:numPr>
              <w:ind w:left="360"/>
            </w:pPr>
          </w:p>
        </w:tc>
      </w:tr>
      <w:tr w:rsidR="00DB7C7C" w14:paraId="101A5E15" w14:textId="77777777" w:rsidTr="003F282E">
        <w:trPr>
          <w:gridBefore w:val="1"/>
          <w:wBefore w:w="105" w:type="dxa"/>
          <w:trHeight w:val="476"/>
          <w:jc w:val="center"/>
        </w:trPr>
        <w:tc>
          <w:tcPr>
            <w:tcW w:w="2665" w:type="dxa"/>
            <w:tcBorders>
              <w:top w:val="nil"/>
              <w:left w:val="nil"/>
              <w:bottom w:val="single" w:sz="4" w:space="0" w:color="D9E2EA"/>
              <w:right w:val="nil"/>
            </w:tcBorders>
            <w:tcMar>
              <w:top w:w="45" w:type="dxa"/>
              <w:left w:w="60" w:type="dxa"/>
              <w:bottom w:w="45" w:type="dxa"/>
              <w:right w:w="60" w:type="dxa"/>
            </w:tcMar>
          </w:tcPr>
          <w:p w14:paraId="7DE084B5" w14:textId="77777777" w:rsidR="00DB7C7C" w:rsidRDefault="00DB7C7C" w:rsidP="007C48B4">
            <w:pPr>
              <w:numPr>
                <w:ilvl w:val="0"/>
                <w:numId w:val="0"/>
              </w:numPr>
              <w:ind w:left="360"/>
            </w:pPr>
          </w:p>
        </w:tc>
        <w:tc>
          <w:tcPr>
            <w:tcW w:w="3855" w:type="dxa"/>
            <w:tcBorders>
              <w:top w:val="nil"/>
              <w:left w:val="nil"/>
              <w:bottom w:val="single" w:sz="4" w:space="0" w:color="D9E2EA"/>
              <w:right w:val="nil"/>
            </w:tcBorders>
            <w:tcMar>
              <w:top w:w="45" w:type="dxa"/>
              <w:left w:w="60" w:type="dxa"/>
              <w:bottom w:w="45" w:type="dxa"/>
              <w:right w:w="60" w:type="dxa"/>
            </w:tcMar>
          </w:tcPr>
          <w:p w14:paraId="2950166E" w14:textId="77777777" w:rsidR="00DB7C7C" w:rsidRDefault="00DB7C7C" w:rsidP="007C48B4">
            <w:pPr>
              <w:numPr>
                <w:ilvl w:val="0"/>
                <w:numId w:val="0"/>
              </w:numPr>
              <w:ind w:left="360"/>
            </w:pPr>
          </w:p>
        </w:tc>
        <w:tc>
          <w:tcPr>
            <w:tcW w:w="1757" w:type="dxa"/>
            <w:tcBorders>
              <w:top w:val="nil"/>
              <w:left w:val="nil"/>
              <w:bottom w:val="single" w:sz="4" w:space="0" w:color="D9E2EA"/>
              <w:right w:val="nil"/>
            </w:tcBorders>
            <w:tcMar>
              <w:top w:w="45" w:type="dxa"/>
              <w:left w:w="60" w:type="dxa"/>
              <w:bottom w:w="45" w:type="dxa"/>
              <w:right w:w="60" w:type="dxa"/>
            </w:tcMar>
          </w:tcPr>
          <w:p w14:paraId="00794B6A" w14:textId="77777777" w:rsidR="00DB7C7C" w:rsidRDefault="00DB7C7C" w:rsidP="007C48B4">
            <w:pPr>
              <w:numPr>
                <w:ilvl w:val="0"/>
                <w:numId w:val="0"/>
              </w:numPr>
              <w:ind w:left="360"/>
            </w:pPr>
          </w:p>
        </w:tc>
        <w:tc>
          <w:tcPr>
            <w:tcW w:w="1928" w:type="dxa"/>
            <w:gridSpan w:val="2"/>
            <w:tcBorders>
              <w:top w:val="nil"/>
              <w:left w:val="nil"/>
              <w:bottom w:val="single" w:sz="4" w:space="0" w:color="D9E2EA"/>
              <w:right w:val="nil"/>
            </w:tcBorders>
            <w:tcMar>
              <w:top w:w="45" w:type="dxa"/>
              <w:left w:w="60" w:type="dxa"/>
              <w:bottom w:w="45" w:type="dxa"/>
              <w:right w:w="60" w:type="dxa"/>
            </w:tcMar>
          </w:tcPr>
          <w:p w14:paraId="484EBFA1" w14:textId="77777777" w:rsidR="00DB7C7C" w:rsidRDefault="00DB7C7C" w:rsidP="007C48B4">
            <w:pPr>
              <w:numPr>
                <w:ilvl w:val="0"/>
                <w:numId w:val="0"/>
              </w:numPr>
              <w:ind w:left="360"/>
            </w:pPr>
          </w:p>
        </w:tc>
      </w:tr>
      <w:tr w:rsidR="00DB7C7C" w14:paraId="2F85604B" w14:textId="77777777" w:rsidTr="003F282E">
        <w:trPr>
          <w:gridBefore w:val="1"/>
          <w:wBefore w:w="105" w:type="dxa"/>
          <w:trHeight w:val="484"/>
          <w:jc w:val="center"/>
        </w:trPr>
        <w:tc>
          <w:tcPr>
            <w:tcW w:w="2665" w:type="dxa"/>
            <w:tcBorders>
              <w:top w:val="nil"/>
              <w:left w:val="nil"/>
              <w:bottom w:val="single" w:sz="4" w:space="0" w:color="D9E2EA"/>
              <w:right w:val="nil"/>
            </w:tcBorders>
            <w:tcMar>
              <w:top w:w="45" w:type="dxa"/>
              <w:left w:w="60" w:type="dxa"/>
              <w:bottom w:w="45" w:type="dxa"/>
              <w:right w:w="60" w:type="dxa"/>
            </w:tcMar>
          </w:tcPr>
          <w:p w14:paraId="5E97FB5B" w14:textId="77777777" w:rsidR="00DB7C7C" w:rsidRDefault="00DB7C7C" w:rsidP="007C48B4">
            <w:pPr>
              <w:numPr>
                <w:ilvl w:val="0"/>
                <w:numId w:val="0"/>
              </w:numPr>
              <w:ind w:left="360"/>
            </w:pPr>
          </w:p>
        </w:tc>
        <w:tc>
          <w:tcPr>
            <w:tcW w:w="3855" w:type="dxa"/>
            <w:tcBorders>
              <w:top w:val="nil"/>
              <w:left w:val="nil"/>
              <w:bottom w:val="single" w:sz="4" w:space="0" w:color="D9E2EA"/>
              <w:right w:val="nil"/>
            </w:tcBorders>
            <w:tcMar>
              <w:top w:w="45" w:type="dxa"/>
              <w:left w:w="60" w:type="dxa"/>
              <w:bottom w:w="45" w:type="dxa"/>
              <w:right w:w="60" w:type="dxa"/>
            </w:tcMar>
          </w:tcPr>
          <w:p w14:paraId="0792C6F3" w14:textId="77777777" w:rsidR="00DB7C7C" w:rsidRDefault="00DB7C7C" w:rsidP="007C48B4">
            <w:pPr>
              <w:numPr>
                <w:ilvl w:val="0"/>
                <w:numId w:val="0"/>
              </w:numPr>
              <w:ind w:left="360"/>
            </w:pPr>
          </w:p>
        </w:tc>
        <w:tc>
          <w:tcPr>
            <w:tcW w:w="1757" w:type="dxa"/>
            <w:tcBorders>
              <w:top w:val="nil"/>
              <w:left w:val="nil"/>
              <w:bottom w:val="single" w:sz="4" w:space="0" w:color="D9E2EA"/>
              <w:right w:val="nil"/>
            </w:tcBorders>
            <w:tcMar>
              <w:top w:w="45" w:type="dxa"/>
              <w:left w:w="60" w:type="dxa"/>
              <w:bottom w:w="45" w:type="dxa"/>
              <w:right w:w="60" w:type="dxa"/>
            </w:tcMar>
          </w:tcPr>
          <w:p w14:paraId="24E7198B" w14:textId="77777777" w:rsidR="00DB7C7C" w:rsidRDefault="00DB7C7C" w:rsidP="007C48B4">
            <w:pPr>
              <w:numPr>
                <w:ilvl w:val="0"/>
                <w:numId w:val="0"/>
              </w:numPr>
              <w:ind w:left="360"/>
            </w:pPr>
          </w:p>
        </w:tc>
        <w:tc>
          <w:tcPr>
            <w:tcW w:w="1928" w:type="dxa"/>
            <w:gridSpan w:val="2"/>
            <w:tcBorders>
              <w:top w:val="nil"/>
              <w:left w:val="nil"/>
              <w:bottom w:val="single" w:sz="4" w:space="0" w:color="D9E2EA"/>
              <w:right w:val="nil"/>
            </w:tcBorders>
            <w:tcMar>
              <w:top w:w="45" w:type="dxa"/>
              <w:left w:w="60" w:type="dxa"/>
              <w:bottom w:w="45" w:type="dxa"/>
              <w:right w:w="60" w:type="dxa"/>
            </w:tcMar>
          </w:tcPr>
          <w:p w14:paraId="50CBA4FD" w14:textId="77777777" w:rsidR="00DB7C7C" w:rsidRDefault="00DB7C7C" w:rsidP="007C48B4">
            <w:pPr>
              <w:numPr>
                <w:ilvl w:val="0"/>
                <w:numId w:val="0"/>
              </w:numPr>
              <w:ind w:left="360"/>
            </w:pPr>
          </w:p>
        </w:tc>
      </w:tr>
      <w:tr w:rsidR="00DB7C7C" w14:paraId="6A4EBCD4" w14:textId="77777777" w:rsidTr="003F282E">
        <w:trPr>
          <w:gridBefore w:val="1"/>
          <w:wBefore w:w="105" w:type="dxa"/>
          <w:trHeight w:val="463"/>
          <w:jc w:val="center"/>
        </w:trPr>
        <w:tc>
          <w:tcPr>
            <w:tcW w:w="2665" w:type="dxa"/>
            <w:tcBorders>
              <w:top w:val="nil"/>
              <w:left w:val="nil"/>
              <w:bottom w:val="single" w:sz="4" w:space="0" w:color="D9E2EA"/>
              <w:right w:val="nil"/>
            </w:tcBorders>
            <w:tcMar>
              <w:top w:w="45" w:type="dxa"/>
              <w:left w:w="60" w:type="dxa"/>
              <w:bottom w:w="45" w:type="dxa"/>
              <w:right w:w="60" w:type="dxa"/>
            </w:tcMar>
          </w:tcPr>
          <w:p w14:paraId="2ACBE3AE" w14:textId="77777777" w:rsidR="00DB7C7C" w:rsidRDefault="00DB7C7C" w:rsidP="007C48B4">
            <w:pPr>
              <w:numPr>
                <w:ilvl w:val="0"/>
                <w:numId w:val="0"/>
              </w:numPr>
              <w:ind w:left="360"/>
            </w:pPr>
          </w:p>
        </w:tc>
        <w:tc>
          <w:tcPr>
            <w:tcW w:w="3855" w:type="dxa"/>
            <w:tcBorders>
              <w:top w:val="nil"/>
              <w:left w:val="nil"/>
              <w:bottom w:val="single" w:sz="4" w:space="0" w:color="D9E2EA"/>
              <w:right w:val="nil"/>
            </w:tcBorders>
            <w:tcMar>
              <w:top w:w="45" w:type="dxa"/>
              <w:left w:w="60" w:type="dxa"/>
              <w:bottom w:w="45" w:type="dxa"/>
              <w:right w:w="60" w:type="dxa"/>
            </w:tcMar>
          </w:tcPr>
          <w:p w14:paraId="6AEA5A28" w14:textId="77777777" w:rsidR="00DB7C7C" w:rsidRDefault="00DB7C7C" w:rsidP="007C48B4">
            <w:pPr>
              <w:numPr>
                <w:ilvl w:val="0"/>
                <w:numId w:val="0"/>
              </w:numPr>
              <w:ind w:left="360"/>
            </w:pPr>
          </w:p>
        </w:tc>
        <w:tc>
          <w:tcPr>
            <w:tcW w:w="1757" w:type="dxa"/>
            <w:tcBorders>
              <w:top w:val="nil"/>
              <w:left w:val="nil"/>
              <w:bottom w:val="single" w:sz="4" w:space="0" w:color="D9E2EA"/>
              <w:right w:val="nil"/>
            </w:tcBorders>
            <w:tcMar>
              <w:top w:w="45" w:type="dxa"/>
              <w:left w:w="60" w:type="dxa"/>
              <w:bottom w:w="45" w:type="dxa"/>
              <w:right w:w="60" w:type="dxa"/>
            </w:tcMar>
          </w:tcPr>
          <w:p w14:paraId="3B91A977" w14:textId="77777777" w:rsidR="00DB7C7C" w:rsidRDefault="00DB7C7C" w:rsidP="007C48B4">
            <w:pPr>
              <w:numPr>
                <w:ilvl w:val="0"/>
                <w:numId w:val="0"/>
              </w:numPr>
              <w:ind w:left="360"/>
            </w:pPr>
          </w:p>
        </w:tc>
        <w:tc>
          <w:tcPr>
            <w:tcW w:w="1928" w:type="dxa"/>
            <w:gridSpan w:val="2"/>
            <w:tcBorders>
              <w:top w:val="nil"/>
              <w:left w:val="nil"/>
              <w:bottom w:val="single" w:sz="4" w:space="0" w:color="D9E2EA"/>
              <w:right w:val="nil"/>
            </w:tcBorders>
            <w:tcMar>
              <w:top w:w="45" w:type="dxa"/>
              <w:left w:w="60" w:type="dxa"/>
              <w:bottom w:w="45" w:type="dxa"/>
              <w:right w:w="60" w:type="dxa"/>
            </w:tcMar>
          </w:tcPr>
          <w:p w14:paraId="5E1F1AA9" w14:textId="77777777" w:rsidR="00DB7C7C" w:rsidRDefault="00DB7C7C" w:rsidP="007C48B4">
            <w:pPr>
              <w:numPr>
                <w:ilvl w:val="0"/>
                <w:numId w:val="0"/>
              </w:numPr>
              <w:ind w:left="360"/>
            </w:pPr>
          </w:p>
        </w:tc>
      </w:tr>
      <w:tr w:rsidR="000231EF" w14:paraId="4AE42CE6" w14:textId="77777777" w:rsidTr="003F282E">
        <w:trPr>
          <w:gridBefore w:val="1"/>
          <w:wBefore w:w="105" w:type="dxa"/>
          <w:trHeight w:val="463"/>
          <w:jc w:val="center"/>
        </w:trPr>
        <w:tc>
          <w:tcPr>
            <w:tcW w:w="2665" w:type="dxa"/>
            <w:tcBorders>
              <w:top w:val="nil"/>
              <w:left w:val="nil"/>
              <w:bottom w:val="single" w:sz="4" w:space="0" w:color="D9E2EA"/>
              <w:right w:val="nil"/>
            </w:tcBorders>
            <w:tcMar>
              <w:top w:w="45" w:type="dxa"/>
              <w:left w:w="60" w:type="dxa"/>
              <w:bottom w:w="45" w:type="dxa"/>
              <w:right w:w="60" w:type="dxa"/>
            </w:tcMar>
          </w:tcPr>
          <w:p w14:paraId="7761A763" w14:textId="77777777" w:rsidR="000231EF" w:rsidRDefault="000231EF" w:rsidP="007C48B4">
            <w:pPr>
              <w:numPr>
                <w:ilvl w:val="0"/>
                <w:numId w:val="0"/>
              </w:numPr>
              <w:ind w:left="360"/>
            </w:pPr>
          </w:p>
        </w:tc>
        <w:tc>
          <w:tcPr>
            <w:tcW w:w="3855" w:type="dxa"/>
            <w:tcBorders>
              <w:top w:val="nil"/>
              <w:left w:val="nil"/>
              <w:bottom w:val="single" w:sz="4" w:space="0" w:color="D9E2EA"/>
              <w:right w:val="nil"/>
            </w:tcBorders>
            <w:tcMar>
              <w:top w:w="45" w:type="dxa"/>
              <w:left w:w="60" w:type="dxa"/>
              <w:bottom w:w="45" w:type="dxa"/>
              <w:right w:w="60" w:type="dxa"/>
            </w:tcMar>
          </w:tcPr>
          <w:p w14:paraId="785F78EC" w14:textId="77777777" w:rsidR="000231EF" w:rsidRDefault="000231EF" w:rsidP="007C48B4">
            <w:pPr>
              <w:numPr>
                <w:ilvl w:val="0"/>
                <w:numId w:val="0"/>
              </w:numPr>
              <w:ind w:left="360"/>
            </w:pPr>
          </w:p>
        </w:tc>
        <w:tc>
          <w:tcPr>
            <w:tcW w:w="1757" w:type="dxa"/>
            <w:tcBorders>
              <w:top w:val="nil"/>
              <w:left w:val="nil"/>
              <w:bottom w:val="single" w:sz="4" w:space="0" w:color="D9E2EA"/>
              <w:right w:val="nil"/>
            </w:tcBorders>
            <w:tcMar>
              <w:top w:w="45" w:type="dxa"/>
              <w:left w:w="60" w:type="dxa"/>
              <w:bottom w:w="45" w:type="dxa"/>
              <w:right w:w="60" w:type="dxa"/>
            </w:tcMar>
          </w:tcPr>
          <w:p w14:paraId="01AEEE99" w14:textId="77777777" w:rsidR="000231EF" w:rsidRDefault="000231EF" w:rsidP="007C48B4">
            <w:pPr>
              <w:numPr>
                <w:ilvl w:val="0"/>
                <w:numId w:val="0"/>
              </w:numPr>
              <w:ind w:left="360"/>
            </w:pPr>
          </w:p>
        </w:tc>
        <w:tc>
          <w:tcPr>
            <w:tcW w:w="1928" w:type="dxa"/>
            <w:gridSpan w:val="2"/>
            <w:tcBorders>
              <w:top w:val="nil"/>
              <w:left w:val="nil"/>
              <w:bottom w:val="single" w:sz="4" w:space="0" w:color="D9E2EA"/>
              <w:right w:val="nil"/>
            </w:tcBorders>
            <w:tcMar>
              <w:top w:w="45" w:type="dxa"/>
              <w:left w:w="60" w:type="dxa"/>
              <w:bottom w:w="45" w:type="dxa"/>
              <w:right w:w="60" w:type="dxa"/>
            </w:tcMar>
          </w:tcPr>
          <w:p w14:paraId="2F04169C" w14:textId="77777777" w:rsidR="000231EF" w:rsidRDefault="000231EF" w:rsidP="007C48B4">
            <w:pPr>
              <w:numPr>
                <w:ilvl w:val="0"/>
                <w:numId w:val="0"/>
              </w:numPr>
              <w:ind w:left="360"/>
            </w:pPr>
          </w:p>
        </w:tc>
      </w:tr>
      <w:tr w:rsidR="00DB7C7C" w14:paraId="31A98B8B" w14:textId="77777777" w:rsidTr="003F282E">
        <w:trPr>
          <w:gridBefore w:val="1"/>
          <w:wBefore w:w="105" w:type="dxa"/>
          <w:jc w:val="center"/>
        </w:trPr>
        <w:tc>
          <w:tcPr>
            <w:tcW w:w="2665" w:type="dxa"/>
            <w:tcBorders>
              <w:top w:val="single" w:sz="4" w:space="0" w:color="D9E2EA"/>
              <w:left w:val="nil"/>
              <w:bottom w:val="single" w:sz="4" w:space="0" w:color="D9E2EA"/>
              <w:right w:val="nil"/>
            </w:tcBorders>
            <w:shd w:val="clear" w:color="auto" w:fill="EAF3F8"/>
            <w:tcMar>
              <w:top w:w="60" w:type="dxa"/>
              <w:left w:w="60" w:type="dxa"/>
              <w:bottom w:w="60" w:type="dxa"/>
              <w:right w:w="60" w:type="dxa"/>
            </w:tcMar>
          </w:tcPr>
          <w:p w14:paraId="69AEFF62" w14:textId="77777777" w:rsidR="00DB7C7C" w:rsidRDefault="00DB7C7C" w:rsidP="007C48B4">
            <w:pPr>
              <w:numPr>
                <w:ilvl w:val="0"/>
                <w:numId w:val="0"/>
              </w:numPr>
              <w:ind w:left="360"/>
            </w:pPr>
            <w:r>
              <w:rPr>
                <w:b/>
                <w:color w:val="1F4E79"/>
                <w:sz w:val="14"/>
              </w:rPr>
              <w:t>合計</w:t>
            </w:r>
            <w:r>
              <w:rPr>
                <w:color w:val="6B7280"/>
                <w:sz w:val="12"/>
              </w:rPr>
              <w:br/>
            </w:r>
            <w:r w:rsidRPr="005B77AC">
              <w:rPr>
                <w:color w:val="1F497D" w:themeColor="text2"/>
                <w:sz w:val="14"/>
                <w:szCs w:val="24"/>
              </w:rPr>
              <w:t>Total</w:t>
            </w:r>
          </w:p>
        </w:tc>
        <w:tc>
          <w:tcPr>
            <w:tcW w:w="3855" w:type="dxa"/>
            <w:tcBorders>
              <w:top w:val="single" w:sz="4" w:space="0" w:color="D9E2EA"/>
              <w:left w:val="nil"/>
              <w:bottom w:val="single" w:sz="4" w:space="0" w:color="D9E2EA"/>
              <w:right w:val="nil"/>
            </w:tcBorders>
            <w:shd w:val="clear" w:color="auto" w:fill="EAF3F8"/>
            <w:tcMar>
              <w:top w:w="60" w:type="dxa"/>
              <w:left w:w="60" w:type="dxa"/>
              <w:bottom w:w="60" w:type="dxa"/>
              <w:right w:w="60" w:type="dxa"/>
            </w:tcMar>
          </w:tcPr>
          <w:p w14:paraId="798841CB" w14:textId="77777777" w:rsidR="00DB7C7C" w:rsidRDefault="00DB7C7C" w:rsidP="007C48B4">
            <w:pPr>
              <w:numPr>
                <w:ilvl w:val="0"/>
                <w:numId w:val="0"/>
              </w:numPr>
              <w:ind w:left="360"/>
            </w:pPr>
          </w:p>
        </w:tc>
        <w:tc>
          <w:tcPr>
            <w:tcW w:w="1757" w:type="dxa"/>
            <w:tcBorders>
              <w:top w:val="single" w:sz="4" w:space="0" w:color="D9E2EA"/>
              <w:left w:val="nil"/>
              <w:bottom w:val="single" w:sz="4" w:space="0" w:color="D9E2EA"/>
              <w:right w:val="nil"/>
            </w:tcBorders>
            <w:shd w:val="clear" w:color="auto" w:fill="EAF3F8"/>
            <w:tcMar>
              <w:top w:w="60" w:type="dxa"/>
              <w:left w:w="60" w:type="dxa"/>
              <w:bottom w:w="60" w:type="dxa"/>
              <w:right w:w="60" w:type="dxa"/>
            </w:tcMar>
          </w:tcPr>
          <w:p w14:paraId="7B50F7DD" w14:textId="77777777" w:rsidR="00DB7C7C" w:rsidRDefault="00DB7C7C" w:rsidP="007C48B4">
            <w:pPr>
              <w:numPr>
                <w:ilvl w:val="0"/>
                <w:numId w:val="0"/>
              </w:numPr>
              <w:ind w:left="360"/>
              <w:jc w:val="right"/>
            </w:pPr>
            <w:r>
              <w:rPr>
                <w:color w:val="111827"/>
              </w:rPr>
              <w:t>円</w:t>
            </w:r>
          </w:p>
        </w:tc>
        <w:tc>
          <w:tcPr>
            <w:tcW w:w="1928" w:type="dxa"/>
            <w:gridSpan w:val="2"/>
            <w:tcBorders>
              <w:top w:val="single" w:sz="4" w:space="0" w:color="D9E2EA"/>
              <w:left w:val="nil"/>
              <w:bottom w:val="single" w:sz="4" w:space="0" w:color="D9E2EA"/>
              <w:right w:val="nil"/>
            </w:tcBorders>
            <w:shd w:val="clear" w:color="auto" w:fill="EAF3F8"/>
            <w:tcMar>
              <w:top w:w="60" w:type="dxa"/>
              <w:left w:w="60" w:type="dxa"/>
              <w:bottom w:w="60" w:type="dxa"/>
              <w:right w:w="60" w:type="dxa"/>
            </w:tcMar>
          </w:tcPr>
          <w:p w14:paraId="6C41C182" w14:textId="77777777" w:rsidR="00DB7C7C" w:rsidRDefault="00DB7C7C" w:rsidP="007C48B4">
            <w:pPr>
              <w:numPr>
                <w:ilvl w:val="0"/>
                <w:numId w:val="0"/>
              </w:numPr>
              <w:ind w:left="360"/>
            </w:pPr>
          </w:p>
        </w:tc>
      </w:tr>
      <w:tr w:rsidR="00D96326" w14:paraId="3BA446BB" w14:textId="77777777" w:rsidTr="003F282E">
        <w:trPr>
          <w:gridAfter w:val="1"/>
          <w:wAfter w:w="162" w:type="dxa"/>
          <w:jc w:val="center"/>
        </w:trPr>
        <w:tc>
          <w:tcPr>
            <w:tcW w:w="10148" w:type="dxa"/>
            <w:gridSpan w:val="5"/>
            <w:shd w:val="clear" w:color="auto" w:fill="1F4E79"/>
            <w:tcMar>
              <w:top w:w="65" w:type="dxa"/>
              <w:left w:w="150" w:type="dxa"/>
              <w:bottom w:w="65" w:type="dxa"/>
              <w:right w:w="100" w:type="dxa"/>
            </w:tcMar>
          </w:tcPr>
          <w:p w14:paraId="23E92C0D" w14:textId="77777777" w:rsidR="000B4685" w:rsidRPr="003F282E" w:rsidRDefault="00D96326" w:rsidP="00B226A4">
            <w:pPr>
              <w:numPr>
                <w:ilvl w:val="0"/>
                <w:numId w:val="0"/>
              </w:numPr>
              <w:ind w:left="360"/>
              <w:rPr>
                <w:b/>
                <w:color w:val="FFFFFF" w:themeColor="background1"/>
                <w:sz w:val="22"/>
                <w:lang w:eastAsia="ja-JP"/>
              </w:rPr>
            </w:pPr>
            <w:r w:rsidRPr="003F282E">
              <w:rPr>
                <w:rFonts w:hint="eastAsia"/>
                <w:b/>
                <w:color w:val="FFFFFF" w:themeColor="background1"/>
                <w:sz w:val="22"/>
                <w:lang w:eastAsia="ja-JP"/>
              </w:rPr>
              <w:lastRenderedPageBreak/>
              <w:t>4</w:t>
            </w:r>
            <w:r w:rsidRPr="003F282E">
              <w:rPr>
                <w:b/>
                <w:color w:val="FFFFFF" w:themeColor="background1"/>
                <w:sz w:val="22"/>
              </w:rPr>
              <w:t xml:space="preserve">. </w:t>
            </w:r>
            <w:r w:rsidRPr="003F282E">
              <w:rPr>
                <w:rFonts w:hint="eastAsia"/>
                <w:b/>
                <w:color w:val="FFFFFF" w:themeColor="background1"/>
                <w:sz w:val="22"/>
                <w:lang w:eastAsia="ja-JP"/>
              </w:rPr>
              <w:t>プロジェクト概要図</w:t>
            </w:r>
          </w:p>
          <w:p w14:paraId="57DFB15E" w14:textId="444EA684" w:rsidR="00D96326" w:rsidRDefault="00D96326" w:rsidP="00B226A4">
            <w:pPr>
              <w:numPr>
                <w:ilvl w:val="0"/>
                <w:numId w:val="0"/>
              </w:numPr>
              <w:ind w:left="360"/>
            </w:pPr>
            <w:r w:rsidRPr="003F282E">
              <w:rPr>
                <w:b/>
                <w:color w:val="FFFFFF" w:themeColor="background1"/>
              </w:rPr>
              <w:t xml:space="preserve">   Project Overview Diagram</w:t>
            </w:r>
          </w:p>
        </w:tc>
      </w:tr>
    </w:tbl>
    <w:p w14:paraId="66D855D5" w14:textId="25D75FC5" w:rsidR="00FB18DD" w:rsidRPr="003F282E" w:rsidRDefault="00FB18DD" w:rsidP="00FB18DD">
      <w:pPr>
        <w:numPr>
          <w:ilvl w:val="0"/>
          <w:numId w:val="0"/>
        </w:numPr>
        <w:spacing w:after="60"/>
        <w:ind w:left="360"/>
        <w:rPr>
          <w:color w:val="6B7280"/>
          <w:sz w:val="16"/>
          <w:szCs w:val="24"/>
          <w:lang w:eastAsia="ja-JP"/>
        </w:rPr>
      </w:pPr>
      <w:r w:rsidRPr="003F282E">
        <w:rPr>
          <w:rFonts w:hint="eastAsia"/>
          <w:color w:val="6B7280"/>
          <w:sz w:val="16"/>
          <w:szCs w:val="24"/>
          <w:lang w:eastAsia="ja-JP"/>
        </w:rPr>
        <w:t>目的達成のために必要な要素、</w:t>
      </w:r>
      <w:r w:rsidR="00810941" w:rsidRPr="003F282E">
        <w:rPr>
          <w:rFonts w:hint="eastAsia"/>
          <w:color w:val="6B7280"/>
          <w:sz w:val="16"/>
          <w:szCs w:val="24"/>
          <w:lang w:eastAsia="ja-JP"/>
        </w:rPr>
        <w:t>その要素のうち当該プロジェクトで成し遂げようとする要素、</w:t>
      </w:r>
      <w:r w:rsidR="002D7EB4" w:rsidRPr="003F282E">
        <w:rPr>
          <w:rFonts w:hint="eastAsia"/>
          <w:color w:val="6B7280"/>
          <w:sz w:val="16"/>
          <w:szCs w:val="24"/>
          <w:lang w:eastAsia="ja-JP"/>
        </w:rPr>
        <w:t>それを達成するために克服すべき課題あるいは</w:t>
      </w:r>
      <w:r w:rsidR="00B068A6" w:rsidRPr="003F282E">
        <w:rPr>
          <w:rFonts w:hint="eastAsia"/>
          <w:color w:val="6B7280"/>
          <w:sz w:val="16"/>
          <w:szCs w:val="24"/>
          <w:lang w:eastAsia="ja-JP"/>
        </w:rPr>
        <w:t>現在手中にしている要素（技術）などを明確にしてください。</w:t>
      </w:r>
      <w:r w:rsidRPr="003F282E">
        <w:rPr>
          <w:color w:val="6B7280"/>
          <w:sz w:val="16"/>
          <w:szCs w:val="24"/>
          <w:lang w:eastAsia="ja-JP"/>
        </w:rPr>
        <w:t xml:space="preserve"> </w:t>
      </w:r>
      <w:r w:rsidR="003F282E" w:rsidRPr="003F282E">
        <w:rPr>
          <w:color w:val="6B7280"/>
          <w:sz w:val="16"/>
          <w:szCs w:val="24"/>
          <w:lang w:eastAsia="ja-JP"/>
        </w:rPr>
        <w:t>Clearly identify the elements required to achieve the project objectives, the specific elements that this project aims to accomplish, and the challenges to be overcome or resources (e.g., technologies, expertise, networks) currently available to achieve them.</w:t>
      </w:r>
      <w:r w:rsidRPr="003F282E">
        <w:rPr>
          <w:color w:val="6B7280"/>
          <w:sz w:val="16"/>
          <w:szCs w:val="24"/>
          <w:lang w:eastAsia="ja-JP"/>
        </w:rPr>
        <w:t xml:space="preserve"> </w:t>
      </w:r>
    </w:p>
    <w:p w14:paraId="524C2BEB" w14:textId="77777777" w:rsidR="00DB7C7C" w:rsidRPr="003F282E" w:rsidRDefault="00DB7C7C" w:rsidP="007C48B4">
      <w:pPr>
        <w:numPr>
          <w:ilvl w:val="0"/>
          <w:numId w:val="0"/>
        </w:numPr>
        <w:spacing w:before="120" w:after="40"/>
        <w:ind w:left="360"/>
        <w:rPr>
          <w:b/>
          <w:color w:val="1F4E79"/>
          <w:sz w:val="20"/>
          <w:szCs w:val="24"/>
          <w:lang w:eastAsia="ja-JP"/>
        </w:rPr>
      </w:pPr>
    </w:p>
    <w:p w14:paraId="4F3DACC3" w14:textId="77777777" w:rsidR="00DB7C7C" w:rsidRDefault="00DB7C7C" w:rsidP="007C48B4">
      <w:pPr>
        <w:numPr>
          <w:ilvl w:val="0"/>
          <w:numId w:val="0"/>
        </w:numPr>
        <w:spacing w:before="120" w:after="40"/>
        <w:ind w:left="360"/>
        <w:rPr>
          <w:b/>
          <w:color w:val="1F4E79"/>
          <w:sz w:val="19"/>
          <w:lang w:eastAsia="ja-JP"/>
        </w:rPr>
      </w:pPr>
    </w:p>
    <w:p w14:paraId="0C199F3E" w14:textId="77777777" w:rsidR="00DB7C7C" w:rsidRDefault="00DB7C7C" w:rsidP="007C48B4">
      <w:pPr>
        <w:numPr>
          <w:ilvl w:val="0"/>
          <w:numId w:val="0"/>
        </w:numPr>
        <w:spacing w:before="120" w:after="40"/>
        <w:ind w:left="360"/>
        <w:rPr>
          <w:b/>
          <w:color w:val="1F4E79"/>
          <w:sz w:val="19"/>
          <w:lang w:eastAsia="ja-JP"/>
        </w:rPr>
      </w:pPr>
    </w:p>
    <w:p w14:paraId="4DFEBE4D" w14:textId="77777777" w:rsidR="00DB7C7C" w:rsidRDefault="00DB7C7C" w:rsidP="007C48B4">
      <w:pPr>
        <w:numPr>
          <w:ilvl w:val="0"/>
          <w:numId w:val="0"/>
        </w:numPr>
        <w:spacing w:before="120" w:after="40"/>
        <w:ind w:left="360"/>
        <w:rPr>
          <w:b/>
          <w:color w:val="1F4E79"/>
          <w:sz w:val="19"/>
          <w:lang w:eastAsia="ja-JP"/>
        </w:rPr>
      </w:pPr>
    </w:p>
    <w:p w14:paraId="40D77354" w14:textId="77777777" w:rsidR="00DB7C7C" w:rsidRDefault="00DB7C7C" w:rsidP="007C48B4">
      <w:pPr>
        <w:numPr>
          <w:ilvl w:val="0"/>
          <w:numId w:val="0"/>
        </w:numPr>
        <w:spacing w:before="120" w:after="40"/>
        <w:ind w:left="360"/>
        <w:rPr>
          <w:b/>
          <w:color w:val="1F4E79"/>
          <w:sz w:val="19"/>
          <w:lang w:eastAsia="ja-JP"/>
        </w:rPr>
      </w:pPr>
    </w:p>
    <w:p w14:paraId="247031D0" w14:textId="77777777" w:rsidR="00DB7C7C" w:rsidRDefault="00DB7C7C" w:rsidP="007C48B4">
      <w:pPr>
        <w:numPr>
          <w:ilvl w:val="0"/>
          <w:numId w:val="0"/>
        </w:numPr>
        <w:spacing w:before="120" w:after="40"/>
        <w:ind w:left="360"/>
      </w:pPr>
      <w:r>
        <w:rPr>
          <w:b/>
          <w:color w:val="1F4E79"/>
          <w:sz w:val="19"/>
        </w:rPr>
        <w:t xml:space="preserve">提出前確認  </w:t>
      </w:r>
      <w:r>
        <w:rPr>
          <w:b/>
          <w:color w:val="1F4E79"/>
          <w:sz w:val="15"/>
        </w:rPr>
        <w:t>Submission Checklist</w:t>
      </w:r>
    </w:p>
    <w:p w14:paraId="7F33B94C" w14:textId="77777777" w:rsidR="00DB7C7C" w:rsidRDefault="00DB7C7C" w:rsidP="007C48B4">
      <w:pPr>
        <w:numPr>
          <w:ilvl w:val="0"/>
          <w:numId w:val="0"/>
        </w:numPr>
        <w:ind w:left="360"/>
        <w:rPr>
          <w:lang w:eastAsia="ja-JP"/>
        </w:rPr>
      </w:pPr>
      <w:r>
        <w:rPr>
          <w:color w:val="111827"/>
          <w:sz w:val="15"/>
          <w:lang w:eastAsia="ja-JP"/>
        </w:rPr>
        <w:t>□ 灰色の説明文を削除した　□ 全体が3ページ以内である　□ 研究費の合計額を確認した</w:t>
      </w:r>
    </w:p>
    <w:p w14:paraId="7E589669" w14:textId="77777777" w:rsidR="00DB7C7C" w:rsidRDefault="00DB7C7C" w:rsidP="007C48B4">
      <w:pPr>
        <w:numPr>
          <w:ilvl w:val="0"/>
          <w:numId w:val="0"/>
        </w:numPr>
        <w:ind w:left="360"/>
      </w:pPr>
      <w:r>
        <w:rPr>
          <w:color w:val="6B7280"/>
          <w:sz w:val="13"/>
        </w:rPr>
        <w:t>□ Gray instructions deleted　□ Within three pages　□ Budget total checked</w:t>
      </w:r>
    </w:p>
    <w:p w14:paraId="3CB85528" w14:textId="77777777" w:rsidR="00362349" w:rsidRDefault="00362349" w:rsidP="000B6FE8">
      <w:pPr>
        <w:numPr>
          <w:ilvl w:val="0"/>
          <w:numId w:val="0"/>
        </w:numPr>
        <w:ind w:left="720"/>
      </w:pPr>
    </w:p>
    <w:sectPr w:rsidR="00362349" w:rsidSect="003F282E">
      <w:headerReference w:type="default" r:id="rId11"/>
      <w:footerReference w:type="default" r:id="rId12"/>
      <w:pgSz w:w="11906" w:h="16838"/>
      <w:pgMar w:top="709" w:right="879" w:bottom="1135" w:left="879" w:header="720" w:footer="31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9FC09" w14:textId="77777777" w:rsidR="00F160FC" w:rsidRDefault="00F160FC">
      <w:r>
        <w:separator/>
      </w:r>
    </w:p>
  </w:endnote>
  <w:endnote w:type="continuationSeparator" w:id="0">
    <w:p w14:paraId="5D773037" w14:textId="77777777" w:rsidR="00F160FC" w:rsidRDefault="00F16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F9160" w14:textId="4F815916" w:rsidR="003F282E" w:rsidRDefault="003F282E" w:rsidP="00AB189A">
    <w:pPr>
      <w:numPr>
        <w:ilvl w:val="0"/>
        <w:numId w:val="0"/>
      </w:numPr>
      <w:ind w:left="360"/>
      <w:jc w:val="center"/>
      <w:rPr>
        <w:color w:val="6B7280"/>
        <w:sz w:val="15"/>
        <w:lang w:eastAsia="ja-JP"/>
      </w:rPr>
    </w:pPr>
    <w:r>
      <w:rPr>
        <w:rFonts w:hint="eastAsia"/>
        <w:color w:val="6B7280"/>
        <w:sz w:val="15"/>
        <w:lang w:eastAsia="ja-JP"/>
      </w:rPr>
      <w:t xml:space="preserve">            </w:t>
    </w:r>
    <w:r w:rsidR="00197E7B">
      <w:rPr>
        <w:color w:val="6B7280"/>
        <w:sz w:val="15"/>
      </w:rPr>
      <w:t>FY2026</w:t>
    </w:r>
    <w:r>
      <w:rPr>
        <w:rFonts w:hint="eastAsia"/>
        <w:color w:val="6B7280"/>
        <w:sz w:val="15"/>
        <w:lang w:eastAsia="ja-JP"/>
      </w:rPr>
      <w:t xml:space="preserve"> Social Contribution Project</w:t>
    </w:r>
    <w:r w:rsidR="00197E7B">
      <w:rPr>
        <w:color w:val="6B7280"/>
        <w:sz w:val="15"/>
      </w:rPr>
      <w:t xml:space="preserve"> Form</w:t>
    </w:r>
    <w:r>
      <w:rPr>
        <w:rFonts w:hint="eastAsia"/>
        <w:color w:val="6B7280"/>
        <w:sz w:val="15"/>
        <w:lang w:eastAsia="ja-JP"/>
      </w:rPr>
      <w:t xml:space="preserve">                                                                    </w:t>
    </w:r>
  </w:p>
  <w:p w14:paraId="0D55FBB0" w14:textId="0C6BFC02" w:rsidR="00362349" w:rsidRDefault="003F282E" w:rsidP="00AB189A">
    <w:pPr>
      <w:numPr>
        <w:ilvl w:val="0"/>
        <w:numId w:val="0"/>
      </w:numPr>
      <w:ind w:left="360"/>
      <w:jc w:val="center"/>
      <w:rPr>
        <w:rFonts w:hint="eastAsia"/>
        <w:lang w:eastAsia="ja-JP"/>
      </w:rPr>
    </w:pPr>
    <w:r>
      <w:rPr>
        <w:rFonts w:hint="eastAsia"/>
        <w:color w:val="6B7280"/>
        <w:sz w:val="15"/>
        <w:lang w:eastAsia="ja-JP"/>
      </w:rPr>
      <w:t xml:space="preserve">          </w:t>
    </w:r>
    <w:r w:rsidRPr="003F282E">
      <w:rPr>
        <w:color w:val="6B7280"/>
        <w:sz w:val="15"/>
        <w:lang w:eastAsia="ja-JP"/>
      </w:rPr>
      <w:fldChar w:fldCharType="begin"/>
    </w:r>
    <w:r w:rsidRPr="003F282E">
      <w:rPr>
        <w:color w:val="6B7280"/>
        <w:sz w:val="15"/>
        <w:lang w:eastAsia="ja-JP"/>
      </w:rPr>
      <w:instrText>PAGE   \* MERGEFORMAT</w:instrText>
    </w:r>
    <w:r w:rsidRPr="003F282E">
      <w:rPr>
        <w:color w:val="6B7280"/>
        <w:sz w:val="15"/>
        <w:lang w:eastAsia="ja-JP"/>
      </w:rPr>
      <w:fldChar w:fldCharType="separate"/>
    </w:r>
    <w:r w:rsidRPr="003F282E">
      <w:rPr>
        <w:color w:val="6B7280"/>
        <w:sz w:val="15"/>
        <w:lang w:val="ja-JP" w:eastAsia="ja-JP"/>
      </w:rPr>
      <w:t>1</w:t>
    </w:r>
    <w:r w:rsidRPr="003F282E">
      <w:rPr>
        <w:color w:val="6B7280"/>
        <w:sz w:val="15"/>
        <w:lang w:eastAsia="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5AD6E" w14:textId="77777777" w:rsidR="00F160FC" w:rsidRDefault="00F160FC">
      <w:r>
        <w:separator/>
      </w:r>
    </w:p>
  </w:footnote>
  <w:footnote w:type="continuationSeparator" w:id="0">
    <w:p w14:paraId="7607E401" w14:textId="77777777" w:rsidR="00F160FC" w:rsidRDefault="00F160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01D9B" w14:textId="77777777" w:rsidR="003F282E" w:rsidRDefault="003F282E" w:rsidP="003F282E">
    <w:pPr>
      <w:pStyle w:val="a5"/>
      <w:numPr>
        <w:ilvl w:val="0"/>
        <w:numId w:val="0"/>
      </w:numPr>
      <w:ind w:left="720"/>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a"/>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0"/>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1"/>
      <w:lvlText w:val=""/>
      <w:lvlJc w:val="left"/>
      <w:pPr>
        <w:tabs>
          <w:tab w:val="num" w:pos="360"/>
        </w:tabs>
        <w:ind w:left="360" w:hanging="360"/>
      </w:pPr>
      <w:rPr>
        <w:rFonts w:ascii="Symbol" w:hAnsi="Symbol" w:hint="default"/>
      </w:rPr>
    </w:lvl>
  </w:abstractNum>
  <w:num w:numId="1" w16cid:durableId="1052071294">
    <w:abstractNumId w:val="7"/>
  </w:num>
  <w:num w:numId="2" w16cid:durableId="1409225346">
    <w:abstractNumId w:val="4"/>
  </w:num>
  <w:num w:numId="3" w16cid:durableId="1412194049">
    <w:abstractNumId w:val="6"/>
  </w:num>
  <w:num w:numId="4" w16cid:durableId="1864585557">
    <w:abstractNumId w:val="5"/>
  </w:num>
  <w:num w:numId="5" w16cid:durableId="1996496654">
    <w:abstractNumId w:val="1"/>
  </w:num>
  <w:num w:numId="6" w16cid:durableId="467213406">
    <w:abstractNumId w:val="8"/>
  </w:num>
  <w:num w:numId="7" w16cid:durableId="527571989">
    <w:abstractNumId w:val="3"/>
  </w:num>
  <w:num w:numId="8" w16cid:durableId="690454446">
    <w:abstractNumId w:val="2"/>
  </w:num>
  <w:num w:numId="9" w16cid:durableId="760294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2CE6"/>
    <w:rsid w:val="000231EF"/>
    <w:rsid w:val="000249CE"/>
    <w:rsid w:val="00034616"/>
    <w:rsid w:val="00057786"/>
    <w:rsid w:val="0006063C"/>
    <w:rsid w:val="000B4685"/>
    <w:rsid w:val="000B6FE8"/>
    <w:rsid w:val="000D5CF8"/>
    <w:rsid w:val="00120BBF"/>
    <w:rsid w:val="00145093"/>
    <w:rsid w:val="0015074B"/>
    <w:rsid w:val="00197E7B"/>
    <w:rsid w:val="001F0F9A"/>
    <w:rsid w:val="0025470A"/>
    <w:rsid w:val="0029639D"/>
    <w:rsid w:val="002C4347"/>
    <w:rsid w:val="002C79DC"/>
    <w:rsid w:val="002D5E5F"/>
    <w:rsid w:val="002D7EB4"/>
    <w:rsid w:val="00320569"/>
    <w:rsid w:val="00326F90"/>
    <w:rsid w:val="00351BD7"/>
    <w:rsid w:val="00355F34"/>
    <w:rsid w:val="00362349"/>
    <w:rsid w:val="003C4503"/>
    <w:rsid w:val="003F282E"/>
    <w:rsid w:val="00402AD5"/>
    <w:rsid w:val="00453275"/>
    <w:rsid w:val="00461180"/>
    <w:rsid w:val="00480705"/>
    <w:rsid w:val="00571FFB"/>
    <w:rsid w:val="005A5DA0"/>
    <w:rsid w:val="005B77AC"/>
    <w:rsid w:val="005C7759"/>
    <w:rsid w:val="005F5387"/>
    <w:rsid w:val="006B34F2"/>
    <w:rsid w:val="006B3948"/>
    <w:rsid w:val="006C4476"/>
    <w:rsid w:val="006F4429"/>
    <w:rsid w:val="0072196E"/>
    <w:rsid w:val="00763FBF"/>
    <w:rsid w:val="007A1996"/>
    <w:rsid w:val="007C48B4"/>
    <w:rsid w:val="00810941"/>
    <w:rsid w:val="008207C5"/>
    <w:rsid w:val="00837B69"/>
    <w:rsid w:val="0087387F"/>
    <w:rsid w:val="008A3C46"/>
    <w:rsid w:val="009401EB"/>
    <w:rsid w:val="00947C96"/>
    <w:rsid w:val="00A11566"/>
    <w:rsid w:val="00A318AA"/>
    <w:rsid w:val="00A6770C"/>
    <w:rsid w:val="00A74B24"/>
    <w:rsid w:val="00AA1D8D"/>
    <w:rsid w:val="00AA4602"/>
    <w:rsid w:val="00AB189A"/>
    <w:rsid w:val="00B068A6"/>
    <w:rsid w:val="00B13B0B"/>
    <w:rsid w:val="00B226A4"/>
    <w:rsid w:val="00B27FC4"/>
    <w:rsid w:val="00B47730"/>
    <w:rsid w:val="00B72B9D"/>
    <w:rsid w:val="00B90FB9"/>
    <w:rsid w:val="00BA172E"/>
    <w:rsid w:val="00BE50CB"/>
    <w:rsid w:val="00C11D93"/>
    <w:rsid w:val="00C33BA6"/>
    <w:rsid w:val="00C548E8"/>
    <w:rsid w:val="00C63EF2"/>
    <w:rsid w:val="00C86FE1"/>
    <w:rsid w:val="00CA3085"/>
    <w:rsid w:val="00CB0664"/>
    <w:rsid w:val="00CB7525"/>
    <w:rsid w:val="00CC12E5"/>
    <w:rsid w:val="00CC2B3D"/>
    <w:rsid w:val="00CD4E0D"/>
    <w:rsid w:val="00CD5CED"/>
    <w:rsid w:val="00D12C7C"/>
    <w:rsid w:val="00D275FB"/>
    <w:rsid w:val="00D56980"/>
    <w:rsid w:val="00D569B4"/>
    <w:rsid w:val="00D96326"/>
    <w:rsid w:val="00DA53E1"/>
    <w:rsid w:val="00DB03EE"/>
    <w:rsid w:val="00DB7C7C"/>
    <w:rsid w:val="00DE02FD"/>
    <w:rsid w:val="00E153B7"/>
    <w:rsid w:val="00E25B45"/>
    <w:rsid w:val="00EB1704"/>
    <w:rsid w:val="00F160FC"/>
    <w:rsid w:val="00F26D84"/>
    <w:rsid w:val="00F62FF4"/>
    <w:rsid w:val="00F81062"/>
    <w:rsid w:val="00FB18DD"/>
    <w:rsid w:val="00FC1BC2"/>
    <w:rsid w:val="00FC693F"/>
    <w:rsid w:val="00FE71E4"/>
    <w:rsid w:val="31E4C0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E57C951"/>
  <w14:defaultImageDpi w14:val="300"/>
  <w15:docId w15:val="{9DA9FA1E-BFFD-42FF-AFCF-2CE5ABB54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B90FB9"/>
    <w:pPr>
      <w:numPr>
        <w:numId w:val="7"/>
      </w:numPr>
      <w:spacing w:after="0" w:line="240" w:lineRule="auto"/>
    </w:pPr>
    <w:rPr>
      <w:rFonts w:ascii="Yu Gothic" w:eastAsia="Yu Gothic" w:hAnsi="Yu Gothic"/>
      <w:sz w:val="18"/>
    </w:rPr>
  </w:style>
  <w:style w:type="paragraph" w:styleId="1">
    <w:name w:val="heading 1"/>
    <w:basedOn w:val="a"/>
    <w:next w:val="a"/>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
    <w:next w:val="a"/>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1">
    <w:name w:val="heading 3"/>
    <w:basedOn w:val="a"/>
    <w:next w:val="a"/>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paragraph" w:styleId="a5">
    <w:name w:val="header"/>
    <w:basedOn w:val="a"/>
    <w:link w:val="a6"/>
    <w:uiPriority w:val="99"/>
    <w:unhideWhenUsed/>
    <w:rsid w:val="00A318AA"/>
    <w:pPr>
      <w:tabs>
        <w:tab w:val="center" w:pos="4252"/>
        <w:tab w:val="right" w:pos="8504"/>
      </w:tabs>
      <w:snapToGrid w:val="0"/>
    </w:pPr>
  </w:style>
  <w:style w:type="character" w:customStyle="1" w:styleId="a6">
    <w:name w:val="ヘッダー (文字)"/>
    <w:basedOn w:val="a2"/>
    <w:link w:val="a5"/>
    <w:uiPriority w:val="99"/>
    <w:rsid w:val="00A318AA"/>
    <w:rPr>
      <w:rFonts w:ascii="Yu Gothic" w:eastAsia="Yu Gothic" w:hAnsi="Yu Gothic"/>
      <w:sz w:val="18"/>
    </w:rPr>
  </w:style>
  <w:style w:type="paragraph" w:styleId="a7">
    <w:name w:val="footer"/>
    <w:basedOn w:val="a"/>
    <w:link w:val="a8"/>
    <w:uiPriority w:val="99"/>
    <w:unhideWhenUsed/>
    <w:rsid w:val="00A318AA"/>
    <w:pPr>
      <w:tabs>
        <w:tab w:val="center" w:pos="4252"/>
        <w:tab w:val="right" w:pos="8504"/>
      </w:tabs>
      <w:snapToGrid w:val="0"/>
    </w:pPr>
  </w:style>
  <w:style w:type="character" w:customStyle="1" w:styleId="a8">
    <w:name w:val="フッター (文字)"/>
    <w:basedOn w:val="a2"/>
    <w:link w:val="a7"/>
    <w:uiPriority w:val="99"/>
    <w:rsid w:val="00A318AA"/>
    <w:rPr>
      <w:rFonts w:ascii="Yu Gothic" w:eastAsia="Yu Gothic" w:hAnsi="Yu Gothic"/>
      <w:sz w:val="18"/>
    </w:rPr>
  </w:style>
  <w:style w:type="paragraph" w:styleId="a9">
    <w:name w:val="No Spacing"/>
    <w:uiPriority w:val="1"/>
    <w:qFormat/>
    <w:rsid w:val="00FC693F"/>
    <w:pPr>
      <w:spacing w:after="0" w:line="240" w:lineRule="auto"/>
    </w:pPr>
  </w:style>
  <w:style w:type="paragraph" w:styleId="aa">
    <w:name w:val="List Paragraph"/>
    <w:basedOn w:val="a"/>
    <w:uiPriority w:val="34"/>
    <w:qFormat/>
    <w:rsid w:val="00FC693F"/>
    <w:pPr>
      <w:contextualSpacing/>
    </w:pPr>
  </w:style>
  <w:style w:type="paragraph" w:styleId="ab">
    <w:name w:val="List"/>
    <w:basedOn w:val="a"/>
    <w:uiPriority w:val="99"/>
    <w:unhideWhenUsed/>
    <w:rsid w:val="00AA1D8D"/>
    <w:pPr>
      <w:ind w:left="360"/>
      <w:contextualSpacing/>
    </w:pPr>
  </w:style>
  <w:style w:type="paragraph" w:styleId="21">
    <w:name w:val="List 2"/>
    <w:basedOn w:val="a"/>
    <w:uiPriority w:val="99"/>
    <w:unhideWhenUsed/>
    <w:rsid w:val="00326F90"/>
    <w:pPr>
      <w:contextualSpacing/>
    </w:pPr>
  </w:style>
  <w:style w:type="paragraph" w:styleId="32">
    <w:name w:val="List 3"/>
    <w:basedOn w:val="a"/>
    <w:uiPriority w:val="99"/>
    <w:unhideWhenUsed/>
    <w:rsid w:val="00326F90"/>
    <w:pPr>
      <w:ind w:left="1080"/>
      <w:contextualSpacing/>
    </w:pPr>
  </w:style>
  <w:style w:type="paragraph" w:styleId="a1">
    <w:name w:val="List Bullet"/>
    <w:basedOn w:val="a"/>
    <w:uiPriority w:val="99"/>
    <w:unhideWhenUsed/>
    <w:rsid w:val="00326F90"/>
    <w:pPr>
      <w:numPr>
        <w:numId w:val="6"/>
      </w:numPr>
      <w:contextualSpacing/>
    </w:pPr>
  </w:style>
  <w:style w:type="paragraph" w:styleId="2">
    <w:name w:val="List Bullet 2"/>
    <w:basedOn w:val="a"/>
    <w:uiPriority w:val="99"/>
    <w:unhideWhenUsed/>
    <w:rsid w:val="00326F90"/>
    <w:pPr>
      <w:numPr>
        <w:numId w:val="3"/>
      </w:numPr>
      <w:contextualSpacing/>
    </w:pPr>
  </w:style>
  <w:style w:type="paragraph" w:styleId="30">
    <w:name w:val="List Bullet 3"/>
    <w:basedOn w:val="a"/>
    <w:uiPriority w:val="99"/>
    <w:unhideWhenUsed/>
    <w:rsid w:val="00326F90"/>
    <w:pPr>
      <w:numPr>
        <w:numId w:val="4"/>
      </w:numPr>
      <w:contextualSpacing/>
    </w:pPr>
  </w:style>
  <w:style w:type="paragraph" w:styleId="a0">
    <w:name w:val="List Number"/>
    <w:basedOn w:val="a"/>
    <w:uiPriority w:val="99"/>
    <w:unhideWhenUsed/>
    <w:rsid w:val="00326F90"/>
    <w:pPr>
      <w:numPr>
        <w:numId w:val="1"/>
      </w:numPr>
      <w:contextualSpacing/>
    </w:pPr>
  </w:style>
  <w:style w:type="paragraph" w:styleId="22">
    <w:name w:val="List Number 2"/>
    <w:basedOn w:val="a"/>
    <w:uiPriority w:val="99"/>
    <w:unhideWhenUsed/>
    <w:rsid w:val="0029639D"/>
    <w:pPr>
      <w:contextualSpacing/>
    </w:pPr>
  </w:style>
  <w:style w:type="paragraph" w:styleId="3">
    <w:name w:val="List Number 3"/>
    <w:basedOn w:val="a"/>
    <w:uiPriority w:val="99"/>
    <w:unhideWhenUsed/>
    <w:rsid w:val="0029639D"/>
    <w:pPr>
      <w:numPr>
        <w:numId w:val="8"/>
      </w:numPr>
      <w:contextualSpacing/>
    </w:pPr>
  </w:style>
  <w:style w:type="paragraph" w:styleId="ac">
    <w:name w:val="List Continue"/>
    <w:basedOn w:val="a"/>
    <w:uiPriority w:val="99"/>
    <w:unhideWhenUsed/>
    <w:rsid w:val="0029639D"/>
    <w:pPr>
      <w:spacing w:after="120"/>
      <w:ind w:left="360"/>
      <w:contextualSpacing/>
    </w:pPr>
  </w:style>
  <w:style w:type="paragraph" w:styleId="23">
    <w:name w:val="List Continue 2"/>
    <w:basedOn w:val="a"/>
    <w:uiPriority w:val="99"/>
    <w:unhideWhenUsed/>
    <w:rsid w:val="0029639D"/>
    <w:pPr>
      <w:spacing w:after="120"/>
      <w:contextualSpacing/>
    </w:pPr>
  </w:style>
  <w:style w:type="paragraph" w:styleId="33">
    <w:name w:val="List Continue 3"/>
    <w:basedOn w:val="a"/>
    <w:uiPriority w:val="99"/>
    <w:unhideWhenUsed/>
    <w:rsid w:val="0029639D"/>
    <w:pPr>
      <w:spacing w:after="120"/>
      <w:ind w:left="1080"/>
      <w:contextualSpacing/>
    </w:pPr>
  </w:style>
  <w:style w:type="paragraph" w:styleId="ad">
    <w:name w:val="caption"/>
    <w:basedOn w:val="a"/>
    <w:next w:val="a"/>
    <w:uiPriority w:val="35"/>
    <w:semiHidden/>
    <w:unhideWhenUsed/>
    <w:qFormat/>
    <w:rsid w:val="00FC693F"/>
    <w:rPr>
      <w:b/>
      <w:bCs/>
      <w:color w:val="4F81BD" w:themeColor="accent1"/>
      <w:szCs w:val="18"/>
    </w:rPr>
  </w:style>
  <w:style w:type="character" w:styleId="ae">
    <w:name w:val="Strong"/>
    <w:basedOn w:val="a2"/>
    <w:uiPriority w:val="22"/>
    <w:qFormat/>
    <w:rsid w:val="00FC693F"/>
    <w:rPr>
      <w:b/>
      <w:bCs/>
    </w:rPr>
  </w:style>
  <w:style w:type="character" w:styleId="af">
    <w:name w:val="Emphasis"/>
    <w:basedOn w:val="a2"/>
    <w:uiPriority w:val="20"/>
    <w:qFormat/>
    <w:rsid w:val="00FC693F"/>
    <w:rPr>
      <w:i/>
      <w:iCs/>
    </w:rPr>
  </w:style>
  <w:style w:type="character" w:styleId="af0">
    <w:name w:val="Subtle Emphasis"/>
    <w:basedOn w:val="a2"/>
    <w:uiPriority w:val="19"/>
    <w:qFormat/>
    <w:rsid w:val="00FC693F"/>
    <w:rPr>
      <w:i/>
      <w:iCs/>
      <w:color w:val="808080" w:themeColor="text1" w:themeTint="7F"/>
    </w:rPr>
  </w:style>
  <w:style w:type="character" w:styleId="24">
    <w:name w:val="Intense Emphasis"/>
    <w:basedOn w:val="a2"/>
    <w:uiPriority w:val="21"/>
    <w:qFormat/>
    <w:rsid w:val="00FC693F"/>
    <w:rPr>
      <w:b/>
      <w:bCs/>
      <w:i/>
      <w:iCs/>
      <w:color w:val="4F81BD" w:themeColor="accent1"/>
    </w:rPr>
  </w:style>
  <w:style w:type="character" w:styleId="af1">
    <w:name w:val="Subtle Reference"/>
    <w:basedOn w:val="a2"/>
    <w:uiPriority w:val="31"/>
    <w:qFormat/>
    <w:rsid w:val="00FC693F"/>
    <w:rPr>
      <w:smallCaps/>
      <w:color w:val="C0504D" w:themeColor="accent2"/>
      <w:u w:val="single"/>
    </w:rPr>
  </w:style>
  <w:style w:type="character" w:styleId="25">
    <w:name w:val="Intense Reference"/>
    <w:basedOn w:val="a2"/>
    <w:uiPriority w:val="32"/>
    <w:qFormat/>
    <w:rsid w:val="00FC693F"/>
    <w:rPr>
      <w:b/>
      <w:bCs/>
      <w:smallCaps/>
      <w:color w:val="C0504D" w:themeColor="accent2"/>
      <w:spacing w:val="5"/>
      <w:u w:val="single"/>
    </w:rPr>
  </w:style>
  <w:style w:type="character" w:styleId="af2">
    <w:name w:val="Book Title"/>
    <w:basedOn w:val="a2"/>
    <w:uiPriority w:val="33"/>
    <w:qFormat/>
    <w:rsid w:val="00FC693F"/>
    <w:rPr>
      <w:b/>
      <w:bCs/>
      <w:smallCaps/>
      <w:spacing w:val="5"/>
    </w:rPr>
  </w:style>
  <w:style w:type="paragraph" w:styleId="af3">
    <w:name w:val="TOC Heading"/>
    <w:basedOn w:val="1"/>
    <w:next w:val="a"/>
    <w:uiPriority w:val="39"/>
    <w:semiHidden/>
    <w:unhideWhenUsed/>
    <w:qFormat/>
    <w:rsid w:val="00FC693F"/>
    <w:pPr>
      <w:outlineLvl w:val="9"/>
    </w:pPr>
  </w:style>
  <w:style w:type="table" w:styleId="af4">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0">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
    <w:name w:val="Light Shading -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
    <w:name w:val="Light Shading -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
    <w:name w:val="Light Shading -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
    <w:name w:val="Light Shading -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
    <w:name w:val="Light Shading -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Accent6">
    <w:name w:val="Light Shading -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6">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
    <w:name w:val="Light List -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
    <w:name w:val="Light List -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
    <w:name w:val="Light List -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
    <w:name w:val="Light List -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
    <w:name w:val="Light List -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
    <w:name w:val="Light List -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4">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
    <w:name w:val="Light Grid -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Accent2">
    <w:name w:val="Light Grid -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Accent3">
    <w:name w:val="Light Grid -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Accent4">
    <w:name w:val="Light Grid -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Accent5">
    <w:name w:val="Light Grid -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Accent6">
    <w:name w:val="Light Grid -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0">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
    <w:name w:val="Medium Shading 1 -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
    <w:name w:val="Medium Shading 1 -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
    <w:name w:val="Medium Shading 1 -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
    <w:name w:val="Medium Shading 1 -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
    <w:name w:val="Medium Shading 1 -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
    <w:name w:val="Medium Shading 1 -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0">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
    <w:name w:val="Medium Shading 2 -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
    <w:name w:val="Medium Shading 2 -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
    <w:name w:val="Medium Shading 2 -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
    <w:name w:val="Medium Shading 2 -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
    <w:name w:val="Medium Shading 2 -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
    <w:name w:val="Medium Shading 2 -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0">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
    <w:name w:val="Medium List 1 -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
    <w:name w:val="Medium List 1 -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
    <w:name w:val="Medium List 1 -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
    <w:name w:val="Medium List 1 -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
    <w:name w:val="Medium List 1 -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
    <w:name w:val="Medium List 1 -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0">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
    <w:name w:val="Medium List 2 -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
    <w:name w:val="Medium List 2 -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
    <w:name w:val="Medium List 2 -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
    <w:name w:val="Medium List 2 -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
    <w:name w:val="Medium List 2 -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
    <w:name w:val="Medium List 2 -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
    <w:name w:val="Medium Grid 1 -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
    <w:name w:val="Medium Grid 1 -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
    <w:name w:val="Medium Grid 1 -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
    <w:name w:val="Medium Grid 1 -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
    <w:name w:val="Medium Grid 1 -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
    <w:name w:val="Medium Grid 1 -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
    <w:name w:val="Medium Grid 2 -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
    <w:name w:val="Medium Grid 2 -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
    <w:name w:val="Medium Grid 2 -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
    <w:name w:val="Medium Grid 2 -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
    <w:name w:val="Medium Grid 2 -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
    <w:name w:val="Medium Grid 2 -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
    <w:name w:val="Medium Grid 3 -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
    <w:name w:val="Medium Grid 3 -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
    <w:name w:val="Medium Grid 3 -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4">
    <w:name w:val="Medium Grid 3 -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5">
    <w:name w:val="Medium Grid 3 -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6">
    <w:name w:val="Medium Grid 3 -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
    <w:name w:val="Dark List -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
    <w:name w:val="Dark List -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
    <w:name w:val="Dark List -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
    <w:name w:val="Dark List -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
    <w:name w:val="Dark List -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
    <w:name w:val="Dark List -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
    <w:name w:val="Colorful Shading -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
    <w:name w:val="Colorful Shading -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
    <w:name w:val="Colorful Shading -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
    <w:name w:val="Colorful Shading -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
    <w:name w:val="Colorful Shading -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
    <w:name w:val="Colorful Shading -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
    <w:name w:val="Colorful List -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
    <w:name w:val="Colorful List -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
    <w:name w:val="Colorful List -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
    <w:name w:val="Colorful List -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
    <w:name w:val="Colorful List -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
    <w:name w:val="Colorful List -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
    <w:name w:val="Colorful Grid -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
    <w:name w:val="Colorful Grid -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
    <w:name w:val="Colorful Grid -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
    <w:name w:val="Colorful Grid -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
    <w:name w:val="Colorful Grid -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
    <w:name w:val="Colorful Grid -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HeaderChar">
    <w:name w:val="Header Char"/>
    <w:basedOn w:val="a2"/>
    <w:uiPriority w:val="99"/>
    <w:rsid w:val="00B90FB9"/>
  </w:style>
  <w:style w:type="character" w:customStyle="1" w:styleId="FooterChar">
    <w:name w:val="Footer Char"/>
    <w:basedOn w:val="a2"/>
    <w:uiPriority w:val="99"/>
    <w:rsid w:val="00B90FB9"/>
  </w:style>
  <w:style w:type="character" w:customStyle="1" w:styleId="Heading1Char">
    <w:name w:val="Heading 1 Char"/>
    <w:basedOn w:val="a2"/>
    <w:uiPriority w:val="9"/>
    <w:rsid w:val="00B90FB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a2"/>
    <w:uiPriority w:val="9"/>
    <w:rsid w:val="00B90FB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a2"/>
    <w:uiPriority w:val="9"/>
    <w:rsid w:val="00B90FB9"/>
    <w:rPr>
      <w:rFonts w:asciiTheme="majorHAnsi" w:eastAsiaTheme="majorEastAsia" w:hAnsiTheme="majorHAnsi" w:cstheme="majorBidi"/>
      <w:b/>
      <w:bCs/>
      <w:color w:val="4F81BD" w:themeColor="accent1"/>
    </w:rPr>
  </w:style>
  <w:style w:type="character" w:customStyle="1" w:styleId="TitleChar">
    <w:name w:val="Title Char"/>
    <w:basedOn w:val="a2"/>
    <w:uiPriority w:val="10"/>
    <w:rsid w:val="00B90FB9"/>
    <w:rPr>
      <w:rFonts w:asciiTheme="majorHAnsi" w:eastAsiaTheme="majorEastAsia" w:hAnsiTheme="majorHAnsi" w:cstheme="majorBidi"/>
      <w:color w:val="17365D" w:themeColor="text2" w:themeShade="BF"/>
      <w:spacing w:val="5"/>
      <w:kern w:val="28"/>
      <w:sz w:val="52"/>
      <w:szCs w:val="52"/>
    </w:rPr>
  </w:style>
  <w:style w:type="character" w:customStyle="1" w:styleId="SubtitleChar">
    <w:name w:val="Subtitle Char"/>
    <w:basedOn w:val="a2"/>
    <w:uiPriority w:val="11"/>
    <w:rsid w:val="00B90FB9"/>
    <w:rPr>
      <w:rFonts w:asciiTheme="majorHAnsi" w:eastAsiaTheme="majorEastAsia" w:hAnsiTheme="majorHAnsi" w:cstheme="majorBidi"/>
      <w:i/>
      <w:iCs/>
      <w:color w:val="4F81BD" w:themeColor="accent1"/>
      <w:spacing w:val="15"/>
      <w:sz w:val="24"/>
      <w:szCs w:val="24"/>
    </w:rPr>
  </w:style>
  <w:style w:type="character" w:customStyle="1" w:styleId="BodyTextChar">
    <w:name w:val="Body Text Char"/>
    <w:basedOn w:val="a2"/>
    <w:uiPriority w:val="99"/>
    <w:rsid w:val="00B90FB9"/>
  </w:style>
  <w:style w:type="character" w:customStyle="1" w:styleId="BodyText2Char">
    <w:name w:val="Body Text 2 Char"/>
    <w:basedOn w:val="a2"/>
    <w:uiPriority w:val="99"/>
    <w:rsid w:val="00B90FB9"/>
  </w:style>
  <w:style w:type="character" w:customStyle="1" w:styleId="BodyText3Char">
    <w:name w:val="Body Text 3 Char"/>
    <w:basedOn w:val="a2"/>
    <w:uiPriority w:val="99"/>
    <w:rsid w:val="00B90FB9"/>
    <w:rPr>
      <w:sz w:val="16"/>
      <w:szCs w:val="16"/>
    </w:rPr>
  </w:style>
  <w:style w:type="character" w:customStyle="1" w:styleId="MacroTextChar">
    <w:name w:val="Macro Text Char"/>
    <w:basedOn w:val="a2"/>
    <w:uiPriority w:val="99"/>
    <w:rsid w:val="00B90FB9"/>
    <w:rPr>
      <w:rFonts w:ascii="Courier" w:hAnsi="Courier"/>
      <w:sz w:val="20"/>
      <w:szCs w:val="20"/>
    </w:rPr>
  </w:style>
  <w:style w:type="character" w:customStyle="1" w:styleId="QuoteChar">
    <w:name w:val="Quote Char"/>
    <w:basedOn w:val="a2"/>
    <w:uiPriority w:val="29"/>
    <w:rsid w:val="00B90FB9"/>
    <w:rPr>
      <w:i/>
      <w:iCs/>
      <w:color w:val="000000" w:themeColor="text1"/>
    </w:rPr>
  </w:style>
  <w:style w:type="character" w:customStyle="1" w:styleId="Heading4Char">
    <w:name w:val="Heading 4 Char"/>
    <w:basedOn w:val="a2"/>
    <w:uiPriority w:val="9"/>
    <w:semiHidden/>
    <w:rsid w:val="00B90FB9"/>
    <w:rPr>
      <w:rFonts w:asciiTheme="majorHAnsi" w:eastAsiaTheme="majorEastAsia" w:hAnsiTheme="majorHAnsi" w:cstheme="majorBidi"/>
      <w:b/>
      <w:bCs/>
      <w:i/>
      <w:iCs/>
      <w:color w:val="4F81BD" w:themeColor="accent1"/>
    </w:rPr>
  </w:style>
  <w:style w:type="character" w:customStyle="1" w:styleId="Heading5Char">
    <w:name w:val="Heading 5 Char"/>
    <w:basedOn w:val="a2"/>
    <w:uiPriority w:val="9"/>
    <w:semiHidden/>
    <w:rsid w:val="00B90FB9"/>
    <w:rPr>
      <w:rFonts w:asciiTheme="majorHAnsi" w:eastAsiaTheme="majorEastAsia" w:hAnsiTheme="majorHAnsi" w:cstheme="majorBidi"/>
      <w:color w:val="243F60" w:themeColor="accent1" w:themeShade="7F"/>
    </w:rPr>
  </w:style>
  <w:style w:type="character" w:customStyle="1" w:styleId="Heading6Char">
    <w:name w:val="Heading 6 Char"/>
    <w:basedOn w:val="a2"/>
    <w:uiPriority w:val="9"/>
    <w:semiHidden/>
    <w:rsid w:val="00B90FB9"/>
    <w:rPr>
      <w:rFonts w:asciiTheme="majorHAnsi" w:eastAsiaTheme="majorEastAsia" w:hAnsiTheme="majorHAnsi" w:cstheme="majorBidi"/>
      <w:i/>
      <w:iCs/>
      <w:color w:val="243F60" w:themeColor="accent1" w:themeShade="7F"/>
    </w:rPr>
  </w:style>
  <w:style w:type="character" w:customStyle="1" w:styleId="Heading7Char">
    <w:name w:val="Heading 7 Char"/>
    <w:basedOn w:val="a2"/>
    <w:uiPriority w:val="9"/>
    <w:semiHidden/>
    <w:rsid w:val="00B90FB9"/>
    <w:rPr>
      <w:rFonts w:asciiTheme="majorHAnsi" w:eastAsiaTheme="majorEastAsia" w:hAnsiTheme="majorHAnsi" w:cstheme="majorBidi"/>
      <w:i/>
      <w:iCs/>
      <w:color w:val="404040" w:themeColor="text1" w:themeTint="BF"/>
    </w:rPr>
  </w:style>
  <w:style w:type="character" w:customStyle="1" w:styleId="Heading8Char">
    <w:name w:val="Heading 8 Char"/>
    <w:basedOn w:val="a2"/>
    <w:uiPriority w:val="9"/>
    <w:semiHidden/>
    <w:rsid w:val="00B90FB9"/>
    <w:rPr>
      <w:rFonts w:asciiTheme="majorHAnsi" w:eastAsiaTheme="majorEastAsia" w:hAnsiTheme="majorHAnsi" w:cstheme="majorBidi"/>
      <w:color w:val="4F81BD" w:themeColor="accent1"/>
      <w:sz w:val="20"/>
      <w:szCs w:val="20"/>
    </w:rPr>
  </w:style>
  <w:style w:type="character" w:customStyle="1" w:styleId="Heading9Char">
    <w:name w:val="Heading 9 Char"/>
    <w:basedOn w:val="a2"/>
    <w:uiPriority w:val="9"/>
    <w:semiHidden/>
    <w:rsid w:val="00B90FB9"/>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B55B0B97A93E54CBDAAA83A5DCF9D27" ma:contentTypeVersion="11" ma:contentTypeDescription="新しいドキュメントを作成します。" ma:contentTypeScope="" ma:versionID="cab6805744c5beaf3fcfffa43f2365ec">
  <xsd:schema xmlns:xsd="http://www.w3.org/2001/XMLSchema" xmlns:xs="http://www.w3.org/2001/XMLSchema" xmlns:p="http://schemas.microsoft.com/office/2006/metadata/properties" xmlns:ns2="7aaee243-cb4d-42aa-bf1a-e65ada426d52" targetNamespace="http://schemas.microsoft.com/office/2006/metadata/properties" ma:root="true" ma:fieldsID="523955f4a77e25b76ab6d78ba1c82d86" ns2:_="">
    <xsd:import namespace="7aaee243-cb4d-42aa-bf1a-e65ada426d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aee243-cb4d-42aa-bf1a-e65ada426d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ca789d6b-bc24-4e35-93cc-6799487c563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aee243-cb4d-42aa-bf1a-e65ada426d5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B6E46952-30B4-4EC2-910B-F7E2E4B56B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aee243-cb4d-42aa-bf1a-e65ada426d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CDDA91-3643-49E1-8A74-39E3AA0D74D8}">
  <ds:schemaRefs>
    <ds:schemaRef ds:uri="http://schemas.microsoft.com/office/2006/metadata/properties"/>
    <ds:schemaRef ds:uri="http://schemas.microsoft.com/office/infopath/2007/PartnerControls"/>
    <ds:schemaRef ds:uri="7aaee243-cb4d-42aa-bf1a-e65ada426d52"/>
  </ds:schemaRefs>
</ds:datastoreItem>
</file>

<file path=customXml/itemProps4.xml><?xml version="1.0" encoding="utf-8"?>
<ds:datastoreItem xmlns:ds="http://schemas.openxmlformats.org/officeDocument/2006/customXml" ds:itemID="{774C234B-E643-4D32-A6A3-AC08A8C568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425</Words>
  <Characters>2425</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2845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麻瀬　なおこ</cp:lastModifiedBy>
  <cp:revision>5</cp:revision>
  <dcterms:created xsi:type="dcterms:W3CDTF">2026-06-08T06:37:00Z</dcterms:created>
  <dcterms:modified xsi:type="dcterms:W3CDTF">2026-06-09T02:59:00Z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0x0101005B55B0B97A93E54CBDAAA83A5DCF9D27</vt:lpwstr>
  </property>
  <property fmtid="{D5CDD505-2E9C-101B-9397-08002B2CF9AE}" pid="3" name="MediaServiceImageTags">
    <vt:lpwstr/>
  </property>
</Properties>
</file>